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be283" w14:textId="11be2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Мойынкумского районного маслихата от 19 декабря 2018 года № 34-3 "О районном бюджете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23 октября 2019 года № 47-2. Зарегистрировано Департаментом юстиции Жамбылской области 24 октября 2019 года № 4363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решением Жамбылского областного маслихата от 17 октября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39-2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13 декабря 2018 года № 30-3 "Об областном бюджете на 2019-2021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4355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Мойынкумского районного маслихата от 19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34-3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4049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 в эталонном контрольном банке нормативных правовых актов Республики Казахстан 4 января 2019 года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"8749168" заменить цифрами "8702649";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"1442237" заменить цифрами "1292237";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"7272584" заменить цифрами "7376065";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"8779421" заменить цифрами "8732902".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и публикацию на интернет-ресурсе возложить на постоянную комиссию районного маслихата по экономическому развитию региона, бюджету и местным налогам, отрасли промышленности, развитию сельского хозяйства и отраслей предпринимательства, территориальному строительству, по рассмотрению проектов по покупке земельных участков, по защите окружающей среде.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Туешиева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47-2 от 23 октября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34-3 от 19 декабря 2018 года</w:t>
            </w:r>
          </w:p>
        </w:tc>
      </w:tr>
    </w:tbl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района на 2019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2"/>
        <w:gridCol w:w="1277"/>
        <w:gridCol w:w="1279"/>
        <w:gridCol w:w="6176"/>
        <w:gridCol w:w="2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8732902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631023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164144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277095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273537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4730688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389879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191902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3709868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3411109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298759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551588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154230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  <w:bookmarkEnd w:id="12"/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251326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785247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425598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425598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306849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195521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  <w:bookmarkEnd w:id="13"/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980091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283811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557227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557227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330077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118991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118991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  <w:bookmarkEnd w:id="14"/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  <w:bookmarkEnd w:id="15"/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bookmarkEnd w:id="16"/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277535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183150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  <w:bookmarkEnd w:id="17"/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200282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155734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155734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623035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623035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194290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403740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553"/>
        <w:gridCol w:w="7421"/>
        <w:gridCol w:w="32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17"/>
        <w:gridCol w:w="717"/>
        <w:gridCol w:w="5981"/>
        <w:gridCol w:w="41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353"/>
        <w:gridCol w:w="353"/>
        <w:gridCol w:w="5477"/>
        <w:gridCol w:w="5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-75034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1583"/>
        <w:gridCol w:w="5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2243"/>
        <w:gridCol w:w="2243"/>
        <w:gridCol w:w="2739"/>
        <w:gridCol w:w="34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34757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34757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47-2 от 23 октября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34-3 от 19 декабря 2018 года</w:t>
            </w:r>
          </w:p>
        </w:tc>
      </w:tr>
    </w:tbl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2019 год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 тенге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1316"/>
        <w:gridCol w:w="3314"/>
        <w:gridCol w:w="1647"/>
        <w:gridCol w:w="1648"/>
        <w:gridCol w:w="3756"/>
      </w:tblGrid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"Организация водоснабжения населенных пунктов"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государственного органа"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"Реализация мер по содействию экономическому развитию регионов в рамках Программы развития регионов до 2020 года"</w:t>
            </w:r>
          </w:p>
          <w:bookmarkEnd w:id="20"/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Уланбельского сельского округа"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Карабугетского сельского округа"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Кылышбайского сельского округа"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Жамбылского сельского округа"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Кызылталского сельского округа"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38958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Биназарского сельского округа"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26845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Хантауского сельского округа"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села Мирный"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села Аксуек"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Мынаралского сельского округа"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села Акбакай"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Кызылотауского сельского округа"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27697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273537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