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ab564" w14:textId="7fab5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Мойынкумского районного маслихата от 24 декабря 2018 года №35-2 "О бюджете сельских округов Мойынкумского района на 2019 – 2021годы"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Мойынкумского районного маслихата Жамбылской области от 25 ноября 2019 года № 50-2. Зарегистрировано Департаментом юстиции Жамбылской области 28 ноября 2019 года № 4434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 решением Мойынкумского районного маслихата от 19 ноября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49-2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Мойынкумского районного маслихата от 19 декабря 2018 года № 34-3 "О районном бюджете на 2019-2021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4417</w:t>
      </w:r>
      <w:r>
        <w:rPr>
          <w:rFonts w:ascii="Times New Roman"/>
          <w:b w:val="false"/>
          <w:i w:val="false"/>
          <w:color w:val="000000"/>
          <w:sz w:val="28"/>
        </w:rPr>
        <w:t>)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Мойынкумского районного маслихата от 24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35-2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сельских округов Мойынкумского района на 2019-2021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4061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 в эталонном контрольном банке нормативных правовых актов Республики Казахстан 9 января 2019 года в электронном виде)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Мойынкумскому сельскому округу: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"273 144" заменить цифрами "258 548";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"249 266" заменить цифрами "234 670";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"284 004" заменить цифрами "269 408".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Берликскому сельскому округу: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"147 332" заменить цифрами "151 326";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"143 653" заменить цифрами "147 647";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"147 511" заменить цифрами "151 505".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Кенесскому сельскому округу: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"87 720" заменить цифрами "88 892";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"84 747" заменить цифрами "85 919";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"88 536" заменить цифрами "89 708".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Шыганакскому сельскому округу: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"110 967" заменить цифрами "109 983";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"105 687" заменить цифрами "104 703";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"113 367" заменить цифрами "112 383".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и публикацию на интернет-ресурсе возложить на постоянную комиссию районного маслихата по экономическому развитию региона, бюджету и местным налогам, отрасли промышленности, развитию сельского хозяйства и отраслей предпринимательства, территориальному строительству, по рассмотрению проектов по покупке земельных участков, по защите окружающей среде.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Күнтуған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Исполнитель обязанности секретаря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Акимов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50-2 от 25 ноября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35-2 от 24 декабря 2018 года</w:t>
            </w:r>
          </w:p>
        </w:tc>
      </w:tr>
    </w:tbl>
    <w:bookmarkStart w:name="z4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Мойынкумского сельского округа на 2019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5"/>
        <w:gridCol w:w="2098"/>
        <w:gridCol w:w="1146"/>
        <w:gridCol w:w="3269"/>
        <w:gridCol w:w="4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258548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23878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18896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17781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234670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234670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2"/>
        <w:gridCol w:w="24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269408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191359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191359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191359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50-2 от 25 ноября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35-2 от 24 декабря 2018 года</w:t>
            </w:r>
          </w:p>
        </w:tc>
      </w:tr>
    </w:tbl>
    <w:bookmarkStart w:name="z5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Берликского сельского округа на 2019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5"/>
        <w:gridCol w:w="2098"/>
        <w:gridCol w:w="1146"/>
        <w:gridCol w:w="3269"/>
        <w:gridCol w:w="4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151326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147647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147647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2"/>
        <w:gridCol w:w="24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50-2 от 25 ноября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35-2 от 24 декабря 2018 года</w:t>
            </w:r>
          </w:p>
        </w:tc>
      </w:tr>
    </w:tbl>
    <w:bookmarkStart w:name="z5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Кенесского сельского округа на 2019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2212"/>
        <w:gridCol w:w="1208"/>
        <w:gridCol w:w="3446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85919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85919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50-2 от 25 ноября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35-2 от 24 декабря 2018 года</w:t>
            </w:r>
          </w:p>
        </w:tc>
      </w:tr>
    </w:tbl>
    <w:bookmarkStart w:name="z6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Шыганакского сельского округа на 2019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5"/>
        <w:gridCol w:w="2098"/>
        <w:gridCol w:w="1146"/>
        <w:gridCol w:w="3269"/>
        <w:gridCol w:w="4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109983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104703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104703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2"/>
        <w:gridCol w:w="24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112383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