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45e1" w14:textId="b114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Мойынкумского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Мойынкумского района Жамбылской области от 19 декабря 2019 года № 4. Зарегистрировано Департаментом юстиции Жамбылской области 24 декабря 2019 года № 4460.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Мойынкумского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и утвердить адреса избирательных участков на территории Мойынкумского района по согласованию с Жамбылской областной территориальной избирательной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Мойынкумского района от 13 декабря 2018 года за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Мойынкумского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4036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января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акима района Наметкулова Амангелды Наметкуловича.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Жамбылской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избирательной комиссии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______________С. Айдапкелов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2019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** декабря 2019 года №**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Мойынкумского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Мойынкумского района Жамбылской области от 10.09.2020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045"/>
        <w:gridCol w:w="10646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адрес избирательного участка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Биназар №48,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2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Биназар,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Айтишева №5,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О.Жандосова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Биназар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№10,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К.Рыскулбекова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А.Досымбаева, А.Ташекова, Б.Абдикадырова, И.Акылбаева, К.Сыздыккызы, Баданова, О.Исабекова, Ж.Куанышбаева, Т.Туйтебая, село Берлик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О.Исабекова №17,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Желтоксан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Абая, Биназар, М.Ауезова, М.Маметова, Жайлаубека, Жамбыла, С.Шакирова, Терсебая, Амангельды, Токсабаева, К.Рыскулбекова, Г.Асылбекова, Т.Инкарбекова, село Берлик 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А.Назарбекова,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Биназар №2,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А.Молдагулова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А.Назарбекова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Сыргабаева №1,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Б.Момышулы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Кокжелек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Кушаман,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Токбаева №15,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Амангельды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Кушаман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Сарымсак №1,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Б.Омарова №10,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А.Жумабаева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Ж.Жамбыла, А.Назарбекова, Г.Мусирепова, Б.Майлина, Ш.Калдаякова, М.Пахаленко, А.Жапарова, Т.Аубакирова, А.Молдагулова, Балуан шолак, чҰтные № домов от 40 до -160/2, не чҰтные № от 45 до 183/2, второй поворот улицы Абылайхана, село Мойынкум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К.Рыскулбекова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школа-гимназия Жамбыла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А.Кошенова, Ж.Аймауытова, А.Ташкентбаева, И.Жансугирова, М.Макатаева, С.Муканова, А.Досымбаева, С.Кулбаева, А.Оспанова, М.Ауезова, М.Кажымуқана, Желтоксан, С.Сейфуллина, Қ.Кабышева, С.Нарымбетова, Д.Курманали, М.Отемисова, А.Молдабекова, К.Рыскулбекова, Лесхознаясело Мойынкум,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К.Нарымбетова№1,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Т.Рыскулова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К.Нарымбетова, Ш.Тайбагарова, Абая, Ж.Куанышбаева, Б.Момышулы, К.Нурбекова, Г.Муратбаева, М.Маметова, насҰленный пункт Абылан, не чҰтные № домов от 1 до 43, чҰтные № домов от 2 до 38, первы поворот улицы Аблайхана, не чҰтные № домов от 1 до 125, чҰтные № домов от 2 до 70 улицы Амангельды, село Мойынкум 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Б.Омарова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раҰнная дом культуры 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Б.Омарова, Агыбай батыра, Масютенко, Т.Нарбаева, С.Кулекеева, Ш.Уалиханова, А.Асылбекова, А.Байтурсынова, населенный пункт Комсомол, не чҰтные № домов от 135 до 189, чҰтные № домов от 68б до 118а улицы Амангельды, село Мойынкум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Кылышбайулица А.Толепбергенова №9,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А.Толепбергенова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Кылышбай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№21,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Ы.Алтынсарина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Кумозек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Б.Тайжанова №1,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А.Байтурсынова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Карабогет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Ж.Куанышбаева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К.Сатбаева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Уланбел,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 №3,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М.Ауезова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Уланбел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Биназар №3,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С.Сейфуллина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Киякты,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Аблайхана №2,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Ағыбай батыра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Киякты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Чиганак,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Чиганак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К.Сатбаева, І, ІІ- переулок улицы К.Сатбаева, Айдаралиева, Ж.Куанышбаева, Амангельды, Жениса, Сейфуллина, Агыбай батыра, К.Рыскулбекова, Балхаш, Абая, СМП 628, населенные пункты Ушбалык, Карасай, село Чиганак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Чиганак,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 №1 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села Чиганак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Чиганак улицы Ы.Алтынсарина, Наурыз, станция Бурылбайтайл, село Байтал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Садыкова №49,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К.Касымова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Мынарал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Мынарал,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К.Жахметова №5,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Мынарал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Мынарал, станция Кашкантениз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Акбакай,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Д.Конаева №25,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Акбакай</w:t>
            </w:r>
          </w:p>
          <w:bookmarkEnd w:id="11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Акбакай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мело Мирный,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Аблайхана №6,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В.Терешковой</w:t>
            </w:r>
          </w:p>
          <w:bookmarkEnd w:id="12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Мирный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Балхаш №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1</w:t>
            </w:r>
          </w:p>
          <w:bookmarkEnd w:id="13"/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Аксуйек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