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c91" w14:textId="51dc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декабря 2019 года № 52-2. Зарегистрировано Департаментом юстиции Жамбылской области 25 декабря 2019 года № 4465.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9 713 540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- 1 503 384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8 524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4 553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8 197 079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10 732 523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310 249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350 311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40 062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- 1 329 232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1 329 232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1 327 851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40 062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- 41 443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Жамбылской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17.04.2020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25.08.2020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2020 год в размере 30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2020 год в размере 70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 передаваемые из областного бюджета в районный бюджет на 2020 год в сумме 6 248 721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282 262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127 679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60 759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100 989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48 188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92 569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51 903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51 571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16 022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52 956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63 768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15 562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15 047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36 298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53 227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47 694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2020 год бюджетам сельских округов предусмотреть целевые текущие трансферты за счет средств республиканского бюджета на повышение заработной платы и за квалификационную категорию педагогам государственных дошкольных организации, распределение которых определяются на основании постановления акима Мойынкумского района.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районном бюджете на 2020 год бюджетам сельских округов предусмотреть целевые текущие трансферты за счет средств областного бюджета на оплату услуг по обслуживанию информационной системы "е-Халық", распределение которых определяются на основании постановления акима Мойынкумского района.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районном бюджете на 2020 год бюджетам сельских 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– 2022 годы предусмотреть средства на выплату надбавки к заработной плате специалистам государственных учреждении и организации здравоохранения, социального обеспечения, образования, культуры, спорта и ветеринарии, лесного хозяйства и особо охраняемых природных территорий,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объеме 107 846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Мойынкумского районного маслихата Жамбылской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Мойынкумского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Мойынкумского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52-2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Мойынкумского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308"/>
        <w:gridCol w:w="308"/>
        <w:gridCol w:w="4784"/>
        <w:gridCol w:w="6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-1329232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1329232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 от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9836705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46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4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4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4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5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5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7452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 от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8993452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5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5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5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56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57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58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784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52-2 от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