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5277" w14:textId="4975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21 декабря 2018 года № 34-5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23 июля 2019 года № 44-5. Зарегистрировано Департаментом юстиции Жамбылской области 29 июля 2019 года № 4299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17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13 декабря 2018 года № 30-3 "Об областном бюджете на 2019-2021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4280</w:t>
      </w:r>
      <w:r>
        <w:rPr>
          <w:rFonts w:ascii="Times New Roman"/>
          <w:b w:val="false"/>
          <w:i w:val="false"/>
          <w:color w:val="000000"/>
          <w:sz w:val="28"/>
        </w:rPr>
        <w:t>) маслихат района Т. Рыскулова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4054</w:t>
      </w:r>
      <w:r>
        <w:rPr>
          <w:rFonts w:ascii="Times New Roman"/>
          <w:b w:val="false"/>
          <w:i w:val="false"/>
          <w:color w:val="000000"/>
          <w:sz w:val="28"/>
        </w:rPr>
        <w:t>, опубликован в эталонном контрольном банке нормативных правовых актов Республики Казахстан в электронном виде 9 января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"13573211" заменить цифрами "14251515";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"8203" заменить цифрами "13614";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"11913" заменить цифрами "19063";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"10229692" заменить цифрами "10895435";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"13712618" заменить цифрами "14390922".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44-5 от 23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34-5 от 21 декабря 2018 года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14251515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10895435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трансфертов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10873513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10873513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45"/>
        <w:gridCol w:w="1245"/>
        <w:gridCol w:w="6012"/>
        <w:gridCol w:w="2882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14390922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7613051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Республике Казахстан на 2012-2018 годы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спортивных объектов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Развтие индустриальной инфраструктуры в рамках Единой программы поддержки и развития бизнеса "Дорожной карта бизнеса 2020"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IІІ.Чистое бюджетное кредитование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-269036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162862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162862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44-5 от 23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34-5 от 21 декабря 2018 года</w:t>
            </w:r>
          </w:p>
        </w:tc>
      </w:tr>
    </w:tbl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предусмотренных в бюджете района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695"/>
        <w:gridCol w:w="1581"/>
        <w:gridCol w:w="953"/>
        <w:gridCol w:w="1501"/>
        <w:gridCol w:w="878"/>
        <w:gridCol w:w="879"/>
        <w:gridCol w:w="877"/>
        <w:gridCol w:w="993"/>
        <w:gridCol w:w="937"/>
        <w:gridCol w:w="1990"/>
        <w:gridCol w:w="775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села, сельского округа"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"Капи-тальные расходы государственных органов"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"Содержание мест захоронений и погребение безродных"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развитие регионов до 2020 года"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Курагатинского сельского округа"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Акниетского сельского округа"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Каиндинского сельского округа"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