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a6b" w14:textId="76db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населенных пунктов Кулан и Шонгер Куланского сельского округа района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23 октября 2019 года № 300 и решение маслихата района Т. Рыскулова Жамбылской области от 24 октября 2019 года № 46-6. Зарегистрировано Департаментом юстиции Жамбылской области 11 ноября 2019 года № 4396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района Т. Рыскулова ПОСТАНОВЛЯЕТ и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населенных пунктов Кулан и Шонгер Куланского сельского округа района Т. Рыскулова за счет земель Куланского сельского округа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160,2544 гектаров к населенному пункту Кулан Куланского сельского округа района Т. Рыскулова;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22,5382 гектаров к населенному пункту Шонгер Куланского сельского округа района Т. Рыскулова.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маслихата района Т. Рыскулова по вопросам экономики, финансов и развития местного самоуправления и заместителя акима района Т. Рыскулова Е. Калыбаева.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 №____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об изменении границ (черту) населенных пунктов Кулан и Шонгер района Т. Рыскулова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437"/>
        <w:gridCol w:w="2011"/>
        <w:gridCol w:w="2011"/>
        <w:gridCol w:w="1796"/>
        <w:gridCol w:w="715"/>
        <w:gridCol w:w="605"/>
        <w:gridCol w:w="390"/>
        <w:gridCol w:w="1797"/>
        <w:gridCol w:w="1148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сельхоз.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(черта) Куланского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1938,7926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1570,7926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759,7774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785,0152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населенному пункту Кулан из земель Куланского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160,2544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160,2544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154,7774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Куланского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населенному пункту Шонгер из земель Куланского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22,5382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22,5382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плошадь земель Куланского сельского округа после изменения границы (черты)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1938,7926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1570,7926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759,7774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785,0152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1229,4744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931,4744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690,7774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219,697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43,4982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31,5382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