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c57b" w14:textId="acdc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21 декабря 2018 года № 34-5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21 ноября 2019 года № 48-4. Зарегистрировано Департаментом юстиции Жамбылской области 25 ноября 2019 года № 4419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12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года№ 30-3 "Об областном бюджете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4400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9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"14211171" заменить цифрами "14340656";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"15544" заменить цифрами "16804";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"19535" заменить цифрами "20256";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"10939332" заменить цифрами "11066836";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"14350578" заменить цифрами "14480063".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48-4 от 21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трансфертов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11044914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11044914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012"/>
        <w:gridCol w:w="2882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14480063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6631893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индустриальной инфраструктуры в рамках Единой программы поддержки и развития бизнеса "Дорожной карта бизнеса 2020"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861"/>
        <w:gridCol w:w="1862"/>
        <w:gridCol w:w="3552"/>
        <w:gridCol w:w="36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-269037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48-4 от 21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предусмотренных в бюджете района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00"/>
        <w:gridCol w:w="1592"/>
        <w:gridCol w:w="881"/>
        <w:gridCol w:w="1512"/>
        <w:gridCol w:w="884"/>
        <w:gridCol w:w="884"/>
        <w:gridCol w:w="883"/>
        <w:gridCol w:w="1000"/>
        <w:gridCol w:w="944"/>
        <w:gridCol w:w="2004"/>
        <w:gridCol w:w="77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развитие регионов до 2020 года"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Курагатинского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Акниетского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Каиндинского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