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598d" w14:textId="f555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2018 года № 34-5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района маслихата Т. Рыскулова Жамбылской области от 23 декабря 2019 года № 51-6. Зарегистрировано Департаментом юстиции Жамбылской области 25 декабря 2019 года № 4464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9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"14340656" заменить цифрами "14337988";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"3236760" заменить цифрами "3233248";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"14480063" заменить цифрами "14477395".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 акимата/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11044914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11044914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012"/>
        <w:gridCol w:w="2882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6632993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51-6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предусмотренных в бюджете района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00"/>
        <w:gridCol w:w="1592"/>
        <w:gridCol w:w="881"/>
        <w:gridCol w:w="1512"/>
        <w:gridCol w:w="884"/>
        <w:gridCol w:w="884"/>
        <w:gridCol w:w="883"/>
        <w:gridCol w:w="1000"/>
        <w:gridCol w:w="944"/>
        <w:gridCol w:w="2004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Акниетского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