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021c" w14:textId="91d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23 декабря 2019 года № 51-5. Зарегистрировано Департаментом юстиции Жамбылской области 27 декабря 2019 года № 4473.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17440217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3033719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19737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3788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14382973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19312493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467 671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511 673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44 002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-2 421 328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2 421 328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2 431 420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44 002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33 910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Т. Рыскулова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23.06.2020 </w:t>
      </w:r>
      <w:r>
        <w:rPr>
          <w:rFonts w:ascii="Times New Roman"/>
          <w:b w:val="false"/>
          <w:i w:val="false"/>
          <w:color w:val="000000"/>
          <w:sz w:val="28"/>
        </w:rPr>
        <w:t>№ 55-8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25.08.2020 </w:t>
      </w:r>
      <w:r>
        <w:rPr>
          <w:rFonts w:ascii="Times New Roman"/>
          <w:b w:val="false"/>
          <w:i w:val="false"/>
          <w:color w:val="000000"/>
          <w:sz w:val="28"/>
        </w:rPr>
        <w:t>№ 58-4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27.10.2020 </w:t>
      </w:r>
      <w:r>
        <w:rPr>
          <w:rFonts w:ascii="Times New Roman"/>
          <w:b w:val="false"/>
          <w:i w:val="false"/>
          <w:color w:val="000000"/>
          <w:sz w:val="28"/>
        </w:rPr>
        <w:t>№ 60-4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04.12.2020 </w:t>
      </w:r>
      <w:r>
        <w:rPr>
          <w:rFonts w:ascii="Times New Roman"/>
          <w:b w:val="false"/>
          <w:i w:val="false"/>
          <w:color w:val="000000"/>
          <w:sz w:val="28"/>
        </w:rPr>
        <w:t>№ 62-4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2020 год в размере 7 926 575 тысяч тенге.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бюджету сельским округам на 2020 год в размере 380 529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Куланскому сельскому округу – 42 718 тыс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Луговскому сельскому округу – 42 646 тыс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25 781 тыс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18 261 тыс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Каракыстакскому сельскому округу – 30 914 тыс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Жанатурмысскому сельскому округу – 20 805 тыс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Кокдоненскому сельскому округу – 26 794 тыс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Когершинскому сельскому округу – 21 176 тыс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Кумарыкскому сельскому округу – 25 123 тыс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Акыртобинскому сельскому округу – 21 190 тыс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Орнекскому сельскому округу – 28 148 тыс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Теренозекскому сельскому округу – 27 290 тыс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– 17 305 тыс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Корагатинский сельскому округу – 16 649 тыс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Акниетскому сельскому округу – 15 729 тыс тенге.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государственном регулировании развития агропромышленного комплекса и сельских территорий" от 8 июля 2005 года установить надбавку на 2020-2022 годы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сумму резервного фонда местного исполнительного органа в размере 67 256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района Т. Рыскулова Жамбылской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53-9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25.08.2020 </w:t>
      </w:r>
      <w:r>
        <w:rPr>
          <w:rFonts w:ascii="Times New Roman"/>
          <w:b w:val="false"/>
          <w:i w:val="false"/>
          <w:color w:val="000000"/>
          <w:sz w:val="28"/>
        </w:rPr>
        <w:t>№ 58-4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развития, направленных на реализацию инвестиционных проектов предусмотренных в бюджете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районном бюджете на 2020 год бюджетам сельских округов предусмотреть целевые трансферты на развитие и текущие трансферты за счет средств районного бюджета, распределение которых определяются на основании постановления акимата района Т. Рыскулова.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Председетель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Турара Рыскулова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Т. Рыскулова Жамбылской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14348521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14348521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19312493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-2362000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1360"/>
        <w:gridCol w:w="1378"/>
        <w:gridCol w:w="3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2020 года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12046095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9375534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861"/>
        <w:gridCol w:w="1862"/>
        <w:gridCol w:w="3552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-115059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13446165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11248802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Т. Рыскулова Жамбылской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53-9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обучения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 от 23 декабря 2019 года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2826"/>
        <w:gridCol w:w="2826"/>
        <w:gridCol w:w="4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