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5035" w14:textId="a3a5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Т.Рыскулова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30 декабря 2019 года № 52-4. Зарегистрировано Департаментом юстиции Жамбылской области 10 января 2020 года № 4490.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400800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69130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301 тысяч тенге;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331369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460904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-69 038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69 038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- 65 335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- 3 703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253073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19732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233145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281467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-35 009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35 009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- 1 616 тысяч тенге.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90340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5347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84993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94647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-6 200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6 200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- 4 518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- 1 682 тысяч тенге.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41305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3019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38286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44405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-4 545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4 545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- 3 226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- 1 319 тысяч тенге.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137328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5369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131939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203810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-76 351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76 351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- 74 636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- 1 715 тысяч тенге.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93152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2766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90297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107950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-16 284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16 284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- 12 496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- 3 788 тысяч тенге.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66 884 тысяч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6529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60335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116 175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-64 542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64 542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- 63 163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- 1 379 тысяч тенге.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82677 тысяч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9782 тысяч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72825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84297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-1 620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1 620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- 1 620 тысяч тенге.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69445 тысяч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5566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63834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76838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-10 312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10 312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- 7 399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- 2 913 тысяч тенге.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64724 тысяч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5074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59518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85963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-30 884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30 884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- 29 173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- 1 711 тысяч тенге.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73154 тысяч тенге, в том числе: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7677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65477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100272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-36 042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36 042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- 34 684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- 1 358 тысяч тенге.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54040 тысяч тенге, в том числе: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3242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50798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57479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-5 097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5 097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- 3 858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- 1 239 тысяч тенге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61278 тысяч тенге, в том числе: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1780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59313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66522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-8 732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8 732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30567 тысяч тенге, в том числе: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1371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29057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35047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-7 521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7 521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- 7 521 тысяч тенге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24863 тысяч тенге, в том числе: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2002 тысяч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22261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27663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-4 479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4 479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- 4 479 тысяч тенге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района Т. Рыскулова Жамбылской области от 24.04.2020 </w:t>
      </w:r>
      <w:r>
        <w:rPr>
          <w:rFonts w:ascii="Times New Roman"/>
          <w:b w:val="false"/>
          <w:i w:val="false"/>
          <w:color w:val="000000"/>
          <w:sz w:val="28"/>
        </w:rPr>
        <w:t>№ 54-4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26.06.2020 </w:t>
      </w:r>
      <w:r>
        <w:rPr>
          <w:rFonts w:ascii="Times New Roman"/>
          <w:b w:val="false"/>
          <w:i w:val="false"/>
          <w:color w:val="000000"/>
          <w:sz w:val="28"/>
        </w:rPr>
        <w:t>№ 56-4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07.09.2020 </w:t>
      </w:r>
      <w:r>
        <w:rPr>
          <w:rFonts w:ascii="Times New Roman"/>
          <w:b w:val="false"/>
          <w:i w:val="false"/>
          <w:color w:val="000000"/>
          <w:sz w:val="28"/>
        </w:rPr>
        <w:t>№ 59-4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03.11.2020 </w:t>
      </w:r>
      <w:r>
        <w:rPr>
          <w:rFonts w:ascii="Times New Roman"/>
          <w:b w:val="false"/>
          <w:i w:val="false"/>
          <w:color w:val="000000"/>
          <w:sz w:val="28"/>
        </w:rPr>
        <w:t>№ 61-4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</w:t>
      </w:r>
      <w:r>
        <w:rPr>
          <w:rFonts w:ascii="Times New Roman"/>
          <w:b w:val="false"/>
          <w:i w:val="false"/>
          <w:color w:val="000000"/>
          <w:sz w:val="28"/>
        </w:rPr>
        <w:t>№ 63-4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на 2020 год, передаваемой из районного бюджета в бюджет сельских округов определить в сумме 380 529 тысяч тенге, в том числе:</w:t>
      </w:r>
    </w:p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Куланскому сельскому округу – 42 718 тысяч тенге;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Луговскому сельскому округу – 42 646 тысяч тенге;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25 781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18 261 тысяч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Каракыстакскому сельскому округу – 30 914 тысяч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Жанатурмысскому сельскому округу – 20 805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Кокдоненскому сельскому округу – 26 794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Когершинскому сельскому округу – 21 176 тысяч тенге;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Кумарыкскому сельскому округу – 25 123 тысяч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Акыртобинскому сельскому округу – 21 190 тысяч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Орнекскому сельскому округу – 28 148 тысяч тенге;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Теренозекскому сельскому округу – 27 290 тысяч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17 305 тысяч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Корагатинскому сельскому округу – 16 649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Акниетскому сельскому округу – 15 729 тысяч тенге;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 статьей 18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в области образования, являющимся гражданскими служащими и работающим в сельских населенных пунктах,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района Т. Рыскулова Жамбылской области от 07.09.2020 </w:t>
      </w:r>
      <w:r>
        <w:rPr>
          <w:rFonts w:ascii="Times New Roman"/>
          <w:b w:val="false"/>
          <w:i w:val="false"/>
          <w:color w:val="000000"/>
          <w:sz w:val="28"/>
        </w:rPr>
        <w:t>№ 59-4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программы, не подлежащие секвестру в процессе исполнения бюджета сельских округов на 2020 год не предусмотрены.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бюджете сельских округов на 2020 год учесть суммы целевых трансфертов на развитие и целевых текущих трансфертов, предусмотренных за счет средств районного бюджета.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постоянную комиссию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Турара 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Турара 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 от 23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района Т.Рыскулова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Т. Рыскулова Жамбылской области 11.12.2020 </w:t>
      </w:r>
      <w:r>
        <w:rPr>
          <w:rFonts w:ascii="Times New Roman"/>
          <w:b w:val="false"/>
          <w:i w:val="false"/>
          <w:color w:val="ff0000"/>
          <w:sz w:val="28"/>
        </w:rPr>
        <w:t>№ 63-4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496"/>
        <w:gridCol w:w="319"/>
        <w:gridCol w:w="4112"/>
        <w:gridCol w:w="1382"/>
        <w:gridCol w:w="1205"/>
        <w:gridCol w:w="1205"/>
        <w:gridCol w:w="1028"/>
        <w:gridCol w:w="1028"/>
        <w:gridCol w:w="1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1543630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131939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131939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48"/>
        <w:gridCol w:w="748"/>
        <w:gridCol w:w="2424"/>
        <w:gridCol w:w="1534"/>
        <w:gridCol w:w="1337"/>
        <w:gridCol w:w="1337"/>
        <w:gridCol w:w="1142"/>
        <w:gridCol w:w="1142"/>
        <w:gridCol w:w="13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1843439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728081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728081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-299809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-60104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-66482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2640"/>
        <w:gridCol w:w="2253"/>
        <w:gridCol w:w="2254"/>
        <w:gridCol w:w="2513"/>
      </w:tblGrid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-21239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-27118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52-4 от 30 декабря 2019 года</w:t>
            </w:r>
          </w:p>
        </w:tc>
      </w:tr>
    </w:tbl>
    <w:bookmarkStart w:name="z31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района Т. Рыскулова на 2021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541"/>
        <w:gridCol w:w="348"/>
        <w:gridCol w:w="4487"/>
        <w:gridCol w:w="1508"/>
        <w:gridCol w:w="1315"/>
        <w:gridCol w:w="1315"/>
        <w:gridCol w:w="1315"/>
        <w:gridCol w:w="1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тыс. тенге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</w:tbl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2272"/>
        <w:gridCol w:w="1939"/>
        <w:gridCol w:w="1939"/>
        <w:gridCol w:w="1939"/>
        <w:gridCol w:w="1940"/>
      </w:tblGrid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69169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</w:t>
            </w:r>
          </w:p>
        </w:tc>
      </w:tr>
    </w:tbl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24"/>
        <w:gridCol w:w="824"/>
        <w:gridCol w:w="2672"/>
        <w:gridCol w:w="1691"/>
        <w:gridCol w:w="1474"/>
        <w:gridCol w:w="1474"/>
        <w:gridCol w:w="1475"/>
        <w:gridCol w:w="12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тыс. тенге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920126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920126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884237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2272"/>
        <w:gridCol w:w="1939"/>
        <w:gridCol w:w="1939"/>
        <w:gridCol w:w="1939"/>
        <w:gridCol w:w="1940"/>
      </w:tblGrid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69169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52-4 от 30 декабря 2019 года</w:t>
            </w:r>
          </w:p>
        </w:tc>
      </w:tr>
    </w:tbl>
    <w:bookmarkStart w:name="z31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района Т. Рыскулова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541"/>
        <w:gridCol w:w="348"/>
        <w:gridCol w:w="4487"/>
        <w:gridCol w:w="1508"/>
        <w:gridCol w:w="1315"/>
        <w:gridCol w:w="1315"/>
        <w:gridCol w:w="1315"/>
        <w:gridCol w:w="1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тыс. тенге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2151194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</w:tbl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1939"/>
        <w:gridCol w:w="1939"/>
        <w:gridCol w:w="2272"/>
        <w:gridCol w:w="1939"/>
        <w:gridCol w:w="1940"/>
      </w:tblGrid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</w:t>
            </w:r>
          </w:p>
        </w:tc>
      </w:tr>
    </w:tbl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</w:t>
            </w:r>
          </w:p>
        </w:tc>
      </w:tr>
    </w:tbl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24"/>
        <w:gridCol w:w="824"/>
        <w:gridCol w:w="2672"/>
        <w:gridCol w:w="1691"/>
        <w:gridCol w:w="1474"/>
        <w:gridCol w:w="1474"/>
        <w:gridCol w:w="1475"/>
        <w:gridCol w:w="12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тыс. тенге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2151194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1085333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1939"/>
        <w:gridCol w:w="1939"/>
        <w:gridCol w:w="2272"/>
        <w:gridCol w:w="1939"/>
        <w:gridCol w:w="1940"/>
      </w:tblGrid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