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a06" w14:textId="f27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Сарысуском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15 мая 2019 года № 102. Зарегистрировано Департаментом юстиции Жамбылской области 20 мая 2019 года № 4242.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Сарысуского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Көкей Олжаса Тургыновичу.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поставновлению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2019 года № 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Сарысуском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4"/>
        <w:gridCol w:w="1779"/>
        <w:gridCol w:w="2950"/>
        <w:gridCol w:w="2247"/>
      </w:tblGrid>
      <w:tr>
        <w:trPr>
          <w:trHeight w:val="30" w:hRule="atLeast"/>
        </w:trPr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(детские сады), село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 төстік отдел образование акимата Сарысуского района"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 отдел образование акимата Сарысуского района"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аппарата акима Байкадамского сельского округа Сарысуского района"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аппарата акима сельского округа Игилик Сарысуского района"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аппарата акима сельского округа Жайылма Сарысуского района"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"Жанна"аппарата акима Тогызкенского округа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(детские сады), город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"Айгуль" аппарата акима города Жанатас"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казенное предриятие "Ясли-сад "Айгөлек" аппарата акима города Жанатас"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предриятие "Ясли-сад "Болашақ" аппарата акима города Жанатас"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предриятие "Ясли-сад "Балдырган" аппарата акима города Жанатас"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 (детский сад)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"Дошкольный образовательный центр "Саин"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(миницентры)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Абая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Абылайхана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Мини-центр при средней школе имени С. Сейфуллина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Ш. Датка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Ж. Отарбаева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Т. Аубакирова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Ы. Сулейменова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Жанаталап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Айтеке би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Қызыл дихан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Жайлаукол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С. Сейфуллина (село)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Актогай отдела образования акимата Сарысуского района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 (миницентры)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"Енлік" при Товариществе с ограниченной ответственностью" "Дошкольный образовательный центр "Саин"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