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5b8f" w14:textId="f71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мая 2019 года № 124. Зарегистрировано Департаментом юстиции Жамбылской области 30 мая 2019 года № 4253. Утратило силу постановлением акимата Сарысуского района Жамбылской области от 3 февраля 2020 года № 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инвалидов.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постановления акимата Сарысуского района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04 декабря 2017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постановления акимата Сарысуского района от 28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Сарысуского района от 31 октября 2017 года № 200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30 мая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Омарбеку Бергену Жакатаевичу.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____2019 года №__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744"/>
        <w:gridCol w:w="1934"/>
        <w:gridCol w:w="1934"/>
        <w:gridCol w:w="401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списочный численности работников)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  <w:bookmarkEnd w:id="9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школа-лицей имени Абылайхана" отдела образования акимата Сарысуского района"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Шохана Уалиханова" отдела образования акимата Сарысуского района"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