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26a4" w14:textId="a142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сентября 2019 года № 59-2. Зарегистрировано Департаментом юстиции Жамбылской области 25 сентября 2019 года № 4334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"13 611 962" заменить цифрами "13 671 962";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"13 686 797" заменить цифрами "13 746 797";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"-91 291" заменить цифрами "-41 291";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"182 191" заменить цифрами "132 191";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"16 456" заменить цифрами "-33 544";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"-16 456" заменить цифрами "33 544";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"182 191" заменить цифрами "132 191";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 учреждениями, финансируемыми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бюджета, а также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финансируемыми из бюджета (сметы расходов) Национального Банка Республики Казахстан</w:t>
            </w:r>
          </w:p>
          <w:bookmarkEnd w:id="18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 учреждениями, финансируемыми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бюджета, а также содержащимися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 из бюджета (сметы 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Банка Республики Казахстан,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 поступлений от организаций нефтяного сектора</w:t>
            </w:r>
          </w:p>
          <w:bookmarkEnd w:id="19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0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1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416"/>
        <w:gridCol w:w="1209"/>
        <w:gridCol w:w="1209"/>
        <w:gridCol w:w="1209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села, сельского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