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98fd" w14:textId="b669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26 декабря 2018 года № 44-2 "О бюджете города и сельских округов Сарысуского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25 сентября 2019 года № 60-2. Зарегистрировано Департаментом юстиции Жамбылской области 1 октября 2019 года № 4341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Сарысуского районного маслихата от 18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59-2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Сарысуского районного маслихата от 21 декабря 2018 года № 43-2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4334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4087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января 2019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"745 968" заменить цифрами "759 485";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"693 830" заменить цифрами "707 347";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"752 162" заменить цифрами "765 679";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"156 061" заменить цифрами "157 561";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"149 361" заменить цифрами "150 861";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"162 547" заменить цифрами "164 047";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"63 602" заменить цифрами "63 602";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"61 420" заменить цифрами "61 420";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"64 929" заменить цифрами "64 929";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"66 075" заменить цифрами "66 154";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"63 586" заменить цифрами "63 665";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"66 668" заменить цифрами "66 747";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"76 699" заменить цифрами "80 659";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"75 309" заменить цифрами "79 269";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"77 466" заменить цифрами "81 426".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60-2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2019 год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60-2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№44-2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Байкадамского сельского округа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60-2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года№ 44-2</w:t>
            </w:r>
          </w:p>
        </w:tc>
      </w:tr>
    </w:tbl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Жайылминского сельского округа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60-2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7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Игиликского сельского округа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60-2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№44-2</w:t>
            </w:r>
          </w:p>
        </w:tc>
      </w:tr>
    </w:tbl>
    <w:bookmarkStart w:name="z8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Тогызкентского сельского округа на 2019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