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f620" w14:textId="985f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Сарысуского районного маслихата от 21 декабря 2018 года № 43-2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октября 2019 года № 62-2. Зарегистрировано Департаментом юстиции Жамбылской области 28 октября 2019 года № 4371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"13 671 962" заменить цифрами "13 751 735";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"12 482 861" заменить цифрами "12 562 634";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"13 746 797" заменить цифрами "13 826 570".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13751735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 учреждениями, финансируемыми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бюджета, а также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финансируемыми из бюджета (сметы расходов) Национального Банка Республики Казахстан</w:t>
            </w:r>
          </w:p>
          <w:bookmarkEnd w:id="11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 учреждениями, финансируемыми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бюджета, а также содержащимися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 из бюджета (сметы расходов)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Национального Банка Республики Казахстан,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 поступлений от организаций нефтяного сектора</w:t>
            </w:r>
          </w:p>
          <w:bookmarkEnd w:id="12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13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14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416"/>
        <w:gridCol w:w="1209"/>
        <w:gridCol w:w="1209"/>
        <w:gridCol w:w="1209"/>
        <w:gridCol w:w="1104"/>
        <w:gridCol w:w="1104"/>
        <w:gridCol w:w="1105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