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0ad7" w14:textId="da3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2018 года № 43-2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ноября 2019 года № 64-2. Зарегистрировано Департаментом юстиции Жамбылской области 25 ноября 2019 года № 4414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"13 751 735" заменить цифрами "13 557 784";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"12 562 634" заменить цифрами "12 368 683";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"13 826 570" заменить цифрами "13 632 619".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416"/>
        <w:gridCol w:w="1209"/>
        <w:gridCol w:w="1209"/>
        <w:gridCol w:w="1209"/>
        <w:gridCol w:w="1104"/>
        <w:gridCol w:w="1104"/>
        <w:gridCol w:w="1105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