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23b8" w14:textId="8802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26 декабря 2018 года № 44-2 "О бюджете города и сельских округов Сарысуского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27 ноября 2019 года № 65-5. Зарегистрировано Департаментом юстиции Жамбылской области 27 ноября 2019 года № 4432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Сарысуского районного маслихата от 20 ноября 2019 года № 64-2 "О внесении изменений в решение Сарысуского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№43-2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4371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№4087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января 2019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"766 835" заменить цифрами "761 835";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"707 347" заменить цифрами "702 347";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"773 029" заменить цифрами "768 029";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"66 882" заменить цифрами "67 767";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"64 393" заменить цифрами "65 278";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"67 475" заменить цифрами "68 360";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"87 903" заменить цифрами "88 525";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"86 513" заменить цифрами "87 135";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"88 670" заменить цифрами "89 292".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развития местного самоуправления районного маслихата.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 № 65-5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2019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1"/>
        <w:gridCol w:w="7"/>
        <w:gridCol w:w="1869"/>
        <w:gridCol w:w="3845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 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761835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702347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702347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768029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 № 65-5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44-2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Игиликского сельского округа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 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 № 65-5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№44-2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Тогызкентского сельского округа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        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 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