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8350" w14:textId="3c88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20 декабря 2019 года № 66-2. Зарегистрировано Департаментом юстиции Жамбылской области 27 декабря 2019 года № 4475.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15 446 669 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1 613 407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23 934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29 314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13 780 014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15 927 870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321 932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365 440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43 508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- 803 133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803 133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752 961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43 508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93 680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Сарысуского районного маслихата Жамбылской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14.04.2020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28.04.2020 </w:t>
      </w:r>
      <w:r>
        <w:rPr>
          <w:rFonts w:ascii="Times New Roman"/>
          <w:b w:val="false"/>
          <w:i w:val="false"/>
          <w:color w:val="00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24.06.2020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76-8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01.01.2020); от 24.08.2020 </w:t>
      </w:r>
      <w:r>
        <w:rPr>
          <w:rFonts w:ascii="Times New Roman"/>
          <w:b w:val="false"/>
          <w:i w:val="false"/>
          <w:color w:val="000000"/>
          <w:sz w:val="28"/>
        </w:rPr>
        <w:t>№ 81-2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28.10.2020 </w:t>
      </w:r>
      <w:r>
        <w:rPr>
          <w:rFonts w:ascii="Times New Roman"/>
          <w:b w:val="false"/>
          <w:i w:val="false"/>
          <w:color w:val="000000"/>
          <w:sz w:val="28"/>
        </w:rPr>
        <w:t>№ 83-7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</w:t>
      </w:r>
      <w:r>
        <w:rPr>
          <w:rFonts w:ascii="Times New Roman"/>
          <w:b w:val="false"/>
          <w:i w:val="false"/>
          <w:color w:val="000000"/>
          <w:sz w:val="28"/>
        </w:rPr>
        <w:t>№ 85-6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объем субвенции в размере 8 499 380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объемы субвенций, передаваемых из районного бюджета в бюджеты города районного значения, села, поселка, сельского округа в сумме 1 629 150 тысяч тенге: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973 235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214 468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53 081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74 930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30 958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64 446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90 407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63 766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31 217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32 642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2020 - 2022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резерва местного исполнительного органа района на 2020 год в размере - 26 149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местных бюджетов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Сарысуского районного маслихата Жамбылской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85-6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15446669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1613407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государственныхзакупок, организуемых государственнымиучреждениями, финансируемыми из государственногобюджета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государственныхзакупок, 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13780014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13780014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66-2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12746634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11255614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11255614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66-2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13855545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12289456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12289456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66-2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2020 - 2022 годы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6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66-2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2020 - 2022 годы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