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0658" w14:textId="297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декабря 2019 года № 67-2. Зарегистрировано Департаментом юстиции Жамбылской области 31 декабря 2019 года № 4484.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и сельских округов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по городу и каждому сельскому округу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1 240 177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97 900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1 142 177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1 362 850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-122 673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122 673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106 206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16 467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472 605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458 005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476 031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-3426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3426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3426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77 510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15 016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62 494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119 213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-41 703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41 703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40 582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1121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115 341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114 091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115 341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54 950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50 001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185 069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-130 119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130 119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145 763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78 885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2 489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76 396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79 396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128 771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127 366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147 164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-18 393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18 393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16 575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1 818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104 990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1 461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103 529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104 990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60 596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60 001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60 596тысяч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38 673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1 187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37 486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38 673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Сарысуского районного маслихата Жамбылской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20.04.2020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04.05.2020 </w:t>
      </w:r>
      <w:r>
        <w:rPr>
          <w:rFonts w:ascii="Times New Roman"/>
          <w:b w:val="false"/>
          <w:i w:val="false"/>
          <w:color w:val="000000"/>
          <w:sz w:val="28"/>
        </w:rPr>
        <w:t>№ 74-3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77-2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28.08.2020 № 82-2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бюджеты города и сельских округов в сумме – 1 629 150 тысяч тенге, в том числе:</w:t>
      </w:r>
    </w:p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973 235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214 468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53 081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74 930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30 958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64 446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90 407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63 766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31 217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32 642 тысяч тенге.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организации образования, финансируемые из бюджета сельских округов,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Сарысуского районного маслихата Жамбылской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82-2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 развития, направленные на реализацию инвестиционных проектов на 2020 год не предусмотрены.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программы, не подлежащих секвестру в процессе исполнения местных бюджетов на 2020 год не предусмотрены.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1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1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2020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1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2020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2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2020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2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2021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3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2020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820"/>
        <w:gridCol w:w="1820"/>
        <w:gridCol w:w="3746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3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2020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4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4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4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4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5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5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2021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5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5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5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6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6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2020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10-1 - в редакции решения Сарысуского районного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86-2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6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26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