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8f88" w14:textId="8348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2018 года № 48 – 2 "О бюджете города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 апреля 2019 года № 53-2. Зарегистрировано Департаментом юстиции Жамбылской области 4 апреля 2019 года № 4179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Таласского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52-6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марта 2019 года "О внесении изменений в решение Таласского районного маслихата от 20 декабря 2018 года № 47-2 "Об районном бюджете на 2019-2021 годы" (Зарегистрировано в Реестре государственной регистрации нормативных правовых актов за № 4150) Таласский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виде 08 января 2019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"825 875,0" заменить цифрами "833 413";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"51 581" заменить цифрами "54 719";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"825 875,0" заменить цифрами "846 276";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"-12 863";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"12 863".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441 031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356 045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02апреля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2545"/>
        <w:gridCol w:w="1640"/>
        <w:gridCol w:w="4834"/>
        <w:gridCol w:w="1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02апреля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2019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02апреля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№48-2</w:t>
            </w:r>
          </w:p>
        </w:tc>
      </w:tr>
    </w:tbl>
    <w:bookmarkStart w:name="z9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02апреля 2019 года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48-2</w:t>
            </w:r>
          </w:p>
        </w:tc>
      </w:tr>
    </w:tbl>
    <w:bookmarkStart w:name="z9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 Шакиров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9"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