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8e65" w14:textId="74a8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2018 года №47-2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мая 2019 года № 54-2. Зарегистрировано Департаментом юстиции Жамбылской области 8 мая 2019 года № 4220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декабря 2018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"10 467 779" заменить цифрами "12 484 245";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"10 537 968" заменить цифрами "12 554 434".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мая 2019 года № 54-2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11 585 476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11 585 476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12 554 434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6 113 472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4 566 922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4 384 077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752"/>
        <w:gridCol w:w="6591"/>
        <w:gridCol w:w="347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2019 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