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aa61" w14:textId="c52a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2018 года №47-2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22 июля 2019 года № 57-2. Зарегистрировано Департаментом юстиции Жамбылской области 24 июля 2019 года № 4288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17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>)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декабря 2018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"12 484 245" заменить цифрами "12 910 662";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"851 156" заменить цифрами "933 222";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"26 700" заменить цифрами "24 322";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"26 863" заменить цифрами "31 269".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"12 554 434" заменить цифрами "12 980 851".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22июля 2019 года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12 910 662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12 980 851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6 266 937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752"/>
        <w:gridCol w:w="6591"/>
        <w:gridCol w:w="347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869"/>
        <w:gridCol w:w="869"/>
        <w:gridCol w:w="4416"/>
        <w:gridCol w:w="37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273"/>
        <w:gridCol w:w="335"/>
        <w:gridCol w:w="1990"/>
        <w:gridCol w:w="1498"/>
        <w:gridCol w:w="1499"/>
        <w:gridCol w:w="5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2468"/>
        <w:gridCol w:w="257"/>
        <w:gridCol w:w="3013"/>
        <w:gridCol w:w="4745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435"/>
        <w:gridCol w:w="435"/>
        <w:gridCol w:w="2530"/>
        <w:gridCol w:w="6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22июля 2019 года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