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8a53" w14:textId="4b48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декабря 2019 года № 66-2. Зарегистрировано Департаментом юстиции Жамбылской области 23 декабря 2019 года № 4453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"13 107 730" заменить цифрами "13 073 730";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"13 177 919" заменить цифрами "13 143 919".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13 073 730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6 149 349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4 367 915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2018 года № 47-2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в районном бюджете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33"/>
        <w:gridCol w:w="2746"/>
        <w:gridCol w:w="1410"/>
        <w:gridCol w:w="1411"/>
        <w:gridCol w:w="1411"/>
        <w:gridCol w:w="1500"/>
        <w:gridCol w:w="2269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