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3be" w14:textId="b07c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20 декабря 2019 года № 67-2. Зарегистрировано Департаментом юстиции Жамбылской области 26 декабря 2019 года № 4468.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14 891 253 тысячи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1 194 924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18 578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9 286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12 586 116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16 941 852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202 451 тысяч тенге: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226 588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24 137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-2 253 050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2 253 050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2 269 507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24 137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7 680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Таласского районного маслихата Жамбылской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23.06.2020 </w:t>
      </w:r>
      <w:r>
        <w:rPr>
          <w:rFonts w:ascii="Times New Roman"/>
          <w:b w:val="false"/>
          <w:i w:val="false"/>
          <w:color w:val="000000"/>
          <w:sz w:val="28"/>
        </w:rPr>
        <w:t>№ 74-3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01.01.2020; от 25.08.2020 </w:t>
      </w:r>
      <w:r>
        <w:rPr>
          <w:rFonts w:ascii="Times New Roman"/>
          <w:b w:val="false"/>
          <w:i w:val="false"/>
          <w:color w:val="000000"/>
          <w:sz w:val="28"/>
        </w:rPr>
        <w:t>№ 77-2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22.10.2020 </w:t>
      </w:r>
      <w:r>
        <w:rPr>
          <w:rFonts w:ascii="Times New Roman"/>
          <w:b w:val="false"/>
          <w:i w:val="false"/>
          <w:color w:val="000000"/>
          <w:sz w:val="28"/>
        </w:rPr>
        <w:t>№ 81-2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07.12.2020 </w:t>
      </w:r>
      <w:r>
        <w:rPr>
          <w:rFonts w:ascii="Times New Roman"/>
          <w:b w:val="false"/>
          <w:i w:val="false"/>
          <w:color w:val="000000"/>
          <w:sz w:val="28"/>
        </w:rPr>
        <w:t>№ 83-2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2020 год в размере 382 723,0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63 615,0 тысяч тенге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 26 465,0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26 417,0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25 165,0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25 635,0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24 404,0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 – 28 121,0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Шакировскому сельскому округу – 26 018,0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22 312,0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20 435,0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23 567,0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25 997,0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22 467,0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22 105,0 тысяч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2020 год в сумме 50 888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Таласского районного маслихата Жамбылской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23.06.2020 </w:t>
      </w:r>
      <w:r>
        <w:rPr>
          <w:rFonts w:ascii="Times New Roman"/>
          <w:b w:val="false"/>
          <w:i w:val="false"/>
          <w:color w:val="000000"/>
          <w:sz w:val="28"/>
        </w:rPr>
        <w:t>№ 74-3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 на 2020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Таласского районного маслихата Жамбылской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83-2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14 891 253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1 194 924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13 668 465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13 668 465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16 941 852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8 475 024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5 946 832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5 657 076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1 265 914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3 241 764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1 316 241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района (города областного значения)":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"/>
        <w:gridCol w:w="428"/>
        <w:gridCol w:w="4338"/>
        <w:gridCol w:w="6690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-2 253 050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2 253 050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303"/>
        <w:gridCol w:w="63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2 269 507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2 269 507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2 269 507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8 913 058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8 913 058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8 913 058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10 107 774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9 048 202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9 048 202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9 048 202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7 115 103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5 002 802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4 745 506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28"/>
        <w:gridCol w:w="4044"/>
        <w:gridCol w:w="21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17"/>
        <w:gridCol w:w="2092"/>
        <w:gridCol w:w="26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