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8772" w14:textId="4828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и сельских округов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23 декабря 2019 года № 68-2. Зарегистрировано Департаментом юстиции Жамбылской области 27 декабря 2019 года № 4477.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Таласский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и сельских округов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1 753 250 тысячи тенге, в том числе: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87 588 тысячи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1 439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1 439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1 487 402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1 932 211 тысяч тенге;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178 961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Таласского районного маслихата Жамбылской области от 23.04.2020 </w:t>
      </w:r>
      <w:r>
        <w:rPr>
          <w:rFonts w:ascii="Times New Roman"/>
          <w:b w:val="false"/>
          <w:i w:val="false"/>
          <w:color w:val="000000"/>
          <w:sz w:val="28"/>
        </w:rPr>
        <w:t>№ 72-2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30.06.2020 </w:t>
      </w:r>
      <w:r>
        <w:rPr>
          <w:rFonts w:ascii="Times New Roman"/>
          <w:b w:val="false"/>
          <w:i w:val="false"/>
          <w:color w:val="000000"/>
          <w:sz w:val="28"/>
        </w:rPr>
        <w:t>№ 75-6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01.09.2020 </w:t>
      </w:r>
      <w:r>
        <w:rPr>
          <w:rFonts w:ascii="Times New Roman"/>
          <w:b w:val="false"/>
          <w:i w:val="false"/>
          <w:color w:val="00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30.10.2020 </w:t>
      </w:r>
      <w:r>
        <w:rPr>
          <w:rFonts w:ascii="Times New Roman"/>
          <w:b w:val="false"/>
          <w:i w:val="false"/>
          <w:color w:val="000000"/>
          <w:sz w:val="28"/>
        </w:rPr>
        <w:t>№ 82-2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10.12.2020 </w:t>
      </w:r>
      <w:r>
        <w:rPr>
          <w:rFonts w:ascii="Times New Roman"/>
          <w:b w:val="false"/>
          <w:i w:val="false"/>
          <w:color w:val="000000"/>
          <w:sz w:val="28"/>
        </w:rPr>
        <w:t>№ 84-2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субвенций передаваемые из районного бюджета в бюджеты города Каратау и сельским округам на 2020 год в размере 382 723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Каратау – 63 615 тысяч тенге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Ушаралскому сельскому округу – 26 465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Акколскому сельскому округу – 26 417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Бериккаринскому сельскому округу – 25 165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Бостандыкскому сельскому округу – 25 635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Кызылаутскому сельскому округу – 24 404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Ойыкскому сельскому округу – 28 121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Шакировскому сельскому округу – 26 018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Аккумскому сельскому округу – 22 312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Кокталскому сельскому округу – 20 435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Кенесскому сельскому округу – 23 567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Тамдинскому сельскому округу – 25 997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Каратаускому сельскому округу – 22 467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Каскабулакскому сельскому округу – 22 105 тысяч тенге.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2020-2022 годы предусмотреть средства на выплату надбавки к заработной плате специалистам государственных учреждений и организаций здравоохранение, образования, культуры финансируемых из районного бюджета, работающим в сельской местности в размере двадцати пяти процентов от оклада и тарифной ставки по сравнению со ставками специалистов, занимающихся этими видами деятельности в городских условиях.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Таласского районного маслихата Жамбылской области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01.09.2020 </w:t>
      </w:r>
      <w:r>
        <w:rPr>
          <w:rFonts w:ascii="Times New Roman"/>
          <w:b w:val="false"/>
          <w:i w:val="false"/>
          <w:color w:val="000000"/>
          <w:sz w:val="28"/>
        </w:rPr>
        <w:t>№ 78-2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Таласского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Таласского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1-в редакции решения Таласского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84-2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2942"/>
        <w:gridCol w:w="49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756 045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689 532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689 532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8"/>
        <w:gridCol w:w="4390"/>
        <w:gridCol w:w="3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761 268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147 728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147 728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485 269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128 271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128 271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62"/>
        <w:gridCol w:w="5702"/>
        <w:gridCol w:w="4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477"/>
        <w:gridCol w:w="486"/>
        <w:gridCol w:w="2775"/>
        <w:gridCol w:w="63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Таласского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84-2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5994"/>
        <w:gridCol w:w="2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6"/>
        <w:gridCol w:w="523"/>
        <w:gridCol w:w="5304"/>
        <w:gridCol w:w="5441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21 584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21 584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2309"/>
        <w:gridCol w:w="1488"/>
        <w:gridCol w:w="1488"/>
        <w:gridCol w:w="5199"/>
        <w:gridCol w:w="3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21 473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21 473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21 473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Таласского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84-2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626"/>
        <w:gridCol w:w="642"/>
        <w:gridCol w:w="6433"/>
        <w:gridCol w:w="3981"/>
      </w:tblGrid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Бостандык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Таласского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84-2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3196"/>
        <w:gridCol w:w="4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135 853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133 913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133 913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5994"/>
        <w:gridCol w:w="2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5273"/>
        <w:gridCol w:w="28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62"/>
        <w:gridCol w:w="5702"/>
        <w:gridCol w:w="4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2547"/>
        <w:gridCol w:w="1641"/>
        <w:gridCol w:w="1641"/>
        <w:gridCol w:w="48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bookmarkStart w:name="z5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2020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Таласского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84-2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1 669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1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5273"/>
        <w:gridCol w:w="28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62"/>
        <w:gridCol w:w="5702"/>
        <w:gridCol w:w="4926"/>
      </w:tblGrid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2"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2547"/>
        <w:gridCol w:w="1641"/>
        <w:gridCol w:w="1641"/>
        <w:gridCol w:w="48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3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34"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bookmarkStart w:name="z6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2020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Таласского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84-2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6"/>
        <w:gridCol w:w="523"/>
        <w:gridCol w:w="5304"/>
        <w:gridCol w:w="5441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Ушарал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Таласского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84-2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1 961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5994"/>
        <w:gridCol w:w="2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140 521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6"/>
        <w:gridCol w:w="523"/>
        <w:gridCol w:w="5304"/>
        <w:gridCol w:w="5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67 172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67 172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С.Шакиров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Таласского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84-2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62"/>
        <w:gridCol w:w="5702"/>
        <w:gridCol w:w="4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2547"/>
        <w:gridCol w:w="1641"/>
        <w:gridCol w:w="1641"/>
        <w:gridCol w:w="48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2 479 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bookmarkStart w:name="z7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Аккум на 2020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Таласского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84-2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37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62"/>
        <w:gridCol w:w="5702"/>
        <w:gridCol w:w="4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2547"/>
        <w:gridCol w:w="1641"/>
        <w:gridCol w:w="1641"/>
        <w:gridCol w:w="48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Каратау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Таласского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84-2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378"/>
        <w:gridCol w:w="4425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38"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6"/>
        <w:gridCol w:w="523"/>
        <w:gridCol w:w="5304"/>
        <w:gridCol w:w="5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bookmarkStart w:name="z9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Кенес на 2020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решения Таласского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84-2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62"/>
        <w:gridCol w:w="5702"/>
        <w:gridCol w:w="4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2547"/>
        <w:gridCol w:w="1641"/>
        <w:gridCol w:w="1641"/>
        <w:gridCol w:w="48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Коктал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Таласского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84-2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40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73 027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Каскабулак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Таласского районного маслихата Жамбылской области от 30.10.2020 </w:t>
      </w:r>
      <w:r>
        <w:rPr>
          <w:rFonts w:ascii="Times New Roman"/>
          <w:b w:val="false"/>
          <w:i w:val="false"/>
          <w:color w:val="ff0000"/>
          <w:sz w:val="28"/>
        </w:rPr>
        <w:t>№ 82-2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23 587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Тамды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решения Таласского районного маслихата Жамбылской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84-2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5994"/>
        <w:gridCol w:w="2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89 843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89 843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6"/>
        <w:gridCol w:w="523"/>
        <w:gridCol w:w="5304"/>
        <w:gridCol w:w="5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33 640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33 640 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33 640 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</w:p>
        </w:tc>
      </w:tr>
    </w:tbl>
    <w:bookmarkStart w:name="z10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2021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130 657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8"/>
        <w:gridCol w:w="4390"/>
        <w:gridCol w:w="3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130 657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0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2021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0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2021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55"/>
        <w:gridCol w:w="764"/>
        <w:gridCol w:w="7750"/>
        <w:gridCol w:w="2276"/>
      </w:tblGrid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0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Бостандык на 2021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6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7"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8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5273"/>
        <w:gridCol w:w="28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49"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55"/>
        <w:gridCol w:w="764"/>
        <w:gridCol w:w="7750"/>
        <w:gridCol w:w="22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50"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3438"/>
        <w:gridCol w:w="2215"/>
        <w:gridCol w:w="2216"/>
        <w:gridCol w:w="221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51"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52"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4"/>
        <w:gridCol w:w="726"/>
        <w:gridCol w:w="740"/>
        <w:gridCol w:w="4224"/>
        <w:gridCol w:w="33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53"/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1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2021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55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56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5273"/>
        <w:gridCol w:w="28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57"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55"/>
        <w:gridCol w:w="764"/>
        <w:gridCol w:w="7750"/>
        <w:gridCol w:w="2276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58"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3438"/>
        <w:gridCol w:w="2215"/>
        <w:gridCol w:w="2216"/>
        <w:gridCol w:w="2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59"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60"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4"/>
        <w:gridCol w:w="726"/>
        <w:gridCol w:w="740"/>
        <w:gridCol w:w="4224"/>
        <w:gridCol w:w="33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61"/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2021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Ушарал на 2021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С.Шакиров на 2021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65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Аккум на 2021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67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Каратау на 2021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69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Кенес на 2021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71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Коктал на 2021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73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Каскабулак на 2021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75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Тамды на 2021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77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</w:p>
        </w:tc>
      </w:tr>
    </w:tbl>
    <w:bookmarkStart w:name="z14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2022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134 134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8"/>
        <w:gridCol w:w="4390"/>
        <w:gridCol w:w="3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134 134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2022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2022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2 450 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55"/>
        <w:gridCol w:w="764"/>
        <w:gridCol w:w="7750"/>
        <w:gridCol w:w="2276"/>
      </w:tblGrid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8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82"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83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5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Бостандык на 2022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85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86"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87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5273"/>
        <w:gridCol w:w="28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88"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55"/>
        <w:gridCol w:w="764"/>
        <w:gridCol w:w="7750"/>
        <w:gridCol w:w="22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89"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3438"/>
        <w:gridCol w:w="2215"/>
        <w:gridCol w:w="2216"/>
        <w:gridCol w:w="221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90"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91"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4"/>
        <w:gridCol w:w="726"/>
        <w:gridCol w:w="740"/>
        <w:gridCol w:w="4224"/>
        <w:gridCol w:w="33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92"/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6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2022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94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95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5273"/>
        <w:gridCol w:w="28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96"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55"/>
        <w:gridCol w:w="764"/>
        <w:gridCol w:w="7750"/>
        <w:gridCol w:w="2276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97"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3438"/>
        <w:gridCol w:w="2215"/>
        <w:gridCol w:w="2216"/>
        <w:gridCol w:w="2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98"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99"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4"/>
        <w:gridCol w:w="726"/>
        <w:gridCol w:w="740"/>
        <w:gridCol w:w="4224"/>
        <w:gridCol w:w="33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100"/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6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2022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30 089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02"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03"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6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Ушарал на 2022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7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С. Шакиров на 2022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106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7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Аккум на 2022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108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7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Каратау на 2022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110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7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Кенес на 2022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112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8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Коктал на 2022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114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8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Каскабулак на 2022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116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8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Тамды на 2022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118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