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b3fc4" w14:textId="42b3f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Шуского районного маслихатаот 25 декабря 2018 года № 39-2 "О бюджете города Шу и сельских округов на 2019-2021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Шуского районного маслихата Жамбылской области от 3 апреля 2019 года № 45-2. Зарегистрировано Департаментом юстиции Жамбылской области 5 апреля 2019 года № 4183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на основании решения Шуского районого маслихата 29 марта 2019 года </w:t>
      </w:r>
      <w:r>
        <w:rPr>
          <w:rFonts w:ascii="Times New Roman"/>
          <w:b w:val="false"/>
          <w:i w:val="false"/>
          <w:color w:val="000000"/>
          <w:sz w:val="28"/>
        </w:rPr>
        <w:t>№ 44-2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Шуского районого маслихата от 21 декабря 2018 года № 28-3 "Об районном бюджете на 2019-2021 годы"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4162</w:t>
      </w:r>
      <w:r>
        <w:rPr>
          <w:rFonts w:ascii="Times New Roman"/>
          <w:b w:val="false"/>
          <w:i w:val="false"/>
          <w:color w:val="000000"/>
          <w:sz w:val="28"/>
        </w:rPr>
        <w:t xml:space="preserve">)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1"/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Шуского районного маслихата от 25 декабря 2018 года </w:t>
      </w:r>
      <w:r>
        <w:rPr>
          <w:rFonts w:ascii="Times New Roman"/>
          <w:b w:val="false"/>
          <w:i w:val="false"/>
          <w:color w:val="000000"/>
          <w:sz w:val="28"/>
        </w:rPr>
        <w:t>№ 29-2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города Шу и сельских округов на 2019-2021 годы"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4069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15 января 2019 года в Эталонно контрольном банке нормативных правовых актов Республики Казахстан в электроном виде) следуюшие изменения: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 Аксуский сельский округ: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"31 572" заменить цифрами "25 602";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"3 434" заменить цифрами "4 434";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"28 138" заменить цифрами "21 168" 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"31 572" заменить цифрами "26 094" 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5)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цифру "0" заменить цифрами "-492" 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6)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цифру "0" заменить цифрами "492" 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цифры цифру "0" заменить цифрами "492".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1.2 Алгинский сельский округ: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"53 224" заменить цифрами "48 537";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"4 734" заменить цифрами "5 734" 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"48 490" заменить цифрами "42 803" ;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"53 224" заменить цифрами "48 832" ;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5)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цифру "0" заменить цифрами "-295" ;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6)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цифру "0" заменить цифрами "295" ;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цифры цифру "0" заменить цифрами "295" 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1.3 Бирликский сельский округ: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"64 043" заменить цифрами "58 176";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"7 027" заменить цифрами "8 527" 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"57 016" заменить цифрами "49 649" ;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"64 043" заменить цифрами "59 853" ;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5)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цифру "0" заменить цифрами "-1 677" ;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6)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цифру "0" заменить цифрами "1 677" ;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цифры цифру "0" заменить цифрами "1677".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1.4 Бирликустемский сельский округ: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"55 072" заменить цифрами "46 472";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"3 474" заменить цифрами "3 974";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"51 598" заменить цифрами "42 498";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"55 072" заменить цифрами "46 879";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5)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цифру "0" заменить цифрами "-407";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6)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цифру "0" заменить цифрами "407";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цифры цифру "0" заменить цифрами "407".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1.5 Ескишуский сельский округ: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"59 969" заменить цифрами "58 553";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"4 718" заменить цифрами "5 518";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"55 251" заменить цифрами "53 035";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"59 969" заменить цифрами "58 811";</w:t>
      </w:r>
    </w:p>
    <w:bookmarkEnd w:id="56"/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5)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7"/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цифру "0" заменить цифрами "-258" ;</w:t>
      </w:r>
    </w:p>
    <w:bookmarkEnd w:id="58"/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6)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цифру "0" заменить цифрами "258" ;</w:t>
      </w:r>
    </w:p>
    <w:bookmarkEnd w:id="60"/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цифры цифру "0" заменить цифрами "258".</w:t>
      </w:r>
    </w:p>
    <w:bookmarkEnd w:id="61"/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1.6 Жанажолский сельский округ:</w:t>
      </w:r>
    </w:p>
    <w:bookmarkEnd w:id="62"/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3"/>
    <w:bookmarkStart w:name="z7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"56 468" заменить цифрами "56 747";</w:t>
      </w:r>
    </w:p>
    <w:bookmarkEnd w:id="64"/>
    <w:bookmarkStart w:name="z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"4 066" заменить цифрами "8 066";</w:t>
      </w:r>
    </w:p>
    <w:bookmarkEnd w:id="65"/>
    <w:bookmarkStart w:name="z7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"52 402" заменить цифрами "48 681";</w:t>
      </w:r>
    </w:p>
    <w:bookmarkEnd w:id="66"/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"56 468" заменить цифрами "59 169";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5)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цифру "0" заменить цифрами "-2 422";</w:t>
      </w:r>
    </w:p>
    <w:bookmarkEnd w:id="70"/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6)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1"/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цифру "0" заменить цифрами "2 422";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цифры цифру "0" заменить цифрами "2 422".</w:t>
      </w:r>
    </w:p>
    <w:bookmarkEnd w:id="73"/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1.7 Жанакогамский сельский округ:</w:t>
      </w:r>
    </w:p>
    <w:bookmarkEnd w:id="74"/>
    <w:bookmarkStart w:name="z8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5"/>
    <w:bookmarkStart w:name="z8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"47 458" заменить цифрами "41 567";</w:t>
      </w:r>
    </w:p>
    <w:bookmarkEnd w:id="76"/>
    <w:bookmarkStart w:name="z8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"4 207" заменить цифрами "4 907";</w:t>
      </w:r>
    </w:p>
    <w:bookmarkEnd w:id="77"/>
    <w:bookmarkStart w:name="z8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"43 251" заменить цифрами "36 660";</w:t>
      </w:r>
    </w:p>
    <w:bookmarkEnd w:id="78"/>
    <w:bookmarkStart w:name="z8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9"/>
    <w:bookmarkStart w:name="z9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"47 578" заменить цифрами "41 927";</w:t>
      </w:r>
    </w:p>
    <w:bookmarkEnd w:id="80"/>
    <w:bookmarkStart w:name="z9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5)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1"/>
    <w:bookmarkStart w:name="z9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цифру "0" заменить цифрами "-360" ;</w:t>
      </w:r>
    </w:p>
    <w:bookmarkEnd w:id="82"/>
    <w:bookmarkStart w:name="z9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6)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3"/>
    <w:bookmarkStart w:name="z9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цифру "0" заменить цифрами "360" ;</w:t>
      </w:r>
    </w:p>
    <w:bookmarkEnd w:id="84"/>
    <w:bookmarkStart w:name="z9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цифры цифру "0" заменить цифрами "360".</w:t>
      </w:r>
    </w:p>
    <w:bookmarkEnd w:id="85"/>
    <w:bookmarkStart w:name="z9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1.8 село Конаева:</w:t>
      </w:r>
    </w:p>
    <w:bookmarkEnd w:id="86"/>
    <w:bookmarkStart w:name="z9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7"/>
    <w:bookmarkStart w:name="z9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"83 693" заменить цифрами "83 041";</w:t>
      </w:r>
    </w:p>
    <w:bookmarkEnd w:id="88"/>
    <w:bookmarkStart w:name="z9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"12 276" заменить цифрами "14 276";</w:t>
      </w:r>
    </w:p>
    <w:bookmarkEnd w:id="89"/>
    <w:bookmarkStart w:name="z10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"71 417" заменить цифрами "68 765";</w:t>
      </w:r>
    </w:p>
    <w:bookmarkEnd w:id="90"/>
    <w:bookmarkStart w:name="z101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91"/>
    <w:bookmarkStart w:name="z10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"83 693" заменить цифрами "85 288";</w:t>
      </w:r>
    </w:p>
    <w:bookmarkEnd w:id="92"/>
    <w:bookmarkStart w:name="z10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5)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93"/>
    <w:bookmarkStart w:name="z10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цифру "0" заменить цифрами "-2 247";</w:t>
      </w:r>
    </w:p>
    <w:bookmarkEnd w:id="94"/>
    <w:bookmarkStart w:name="z10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6)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95"/>
    <w:bookmarkStart w:name="z10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цифру "0" заменить цифрами "2 247";</w:t>
      </w:r>
    </w:p>
    <w:bookmarkEnd w:id="96"/>
    <w:bookmarkStart w:name="z10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цифры цифру "0" заменить цифрами "2247".</w:t>
      </w:r>
    </w:p>
    <w:bookmarkEnd w:id="97"/>
    <w:bookmarkStart w:name="z10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1.9 Корагатинский сельский округ:</w:t>
      </w:r>
    </w:p>
    <w:bookmarkEnd w:id="98"/>
    <w:bookmarkStart w:name="z10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99"/>
    <w:bookmarkStart w:name="z11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"34 720" заменить цифрами "32 690";</w:t>
      </w:r>
    </w:p>
    <w:bookmarkEnd w:id="100"/>
    <w:bookmarkStart w:name="z11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"3 909" заменить цифрами "4 709";</w:t>
      </w:r>
    </w:p>
    <w:bookmarkEnd w:id="101"/>
    <w:bookmarkStart w:name="z11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"30 811" заменить цифрами "27 981";</w:t>
      </w:r>
    </w:p>
    <w:bookmarkEnd w:id="102"/>
    <w:bookmarkStart w:name="z11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03"/>
    <w:bookmarkStart w:name="z11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"34 720" заменить цифрами "33 371";</w:t>
      </w:r>
    </w:p>
    <w:bookmarkEnd w:id="104"/>
    <w:bookmarkStart w:name="z11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5)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05"/>
    <w:bookmarkStart w:name="z11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цифру "0" заменить цифрами "-681";</w:t>
      </w:r>
    </w:p>
    <w:bookmarkEnd w:id="106"/>
    <w:bookmarkStart w:name="z117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6)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07"/>
    <w:bookmarkStart w:name="z118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цифру "0" заменить цифрами "681";</w:t>
      </w:r>
    </w:p>
    <w:bookmarkEnd w:id="108"/>
    <w:bookmarkStart w:name="z119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цифры цифру "0" заменить цифрами "681".</w:t>
      </w:r>
    </w:p>
    <w:bookmarkEnd w:id="109"/>
    <w:bookmarkStart w:name="z120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1.10 Толебийский сельский округ::</w:t>
      </w:r>
    </w:p>
    <w:bookmarkEnd w:id="110"/>
    <w:bookmarkStart w:name="z121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11"/>
    <w:bookmarkStart w:name="z122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"408 138" заменить цифрами "401 059";</w:t>
      </w:r>
    </w:p>
    <w:bookmarkEnd w:id="112"/>
    <w:bookmarkStart w:name="z123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"33 738" заменить цифрами "65 738";</w:t>
      </w:r>
    </w:p>
    <w:bookmarkEnd w:id="113"/>
    <w:bookmarkStart w:name="z124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"373 400" заменить цифрами "334 321";</w:t>
      </w:r>
    </w:p>
    <w:bookmarkEnd w:id="114"/>
    <w:bookmarkStart w:name="z125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15"/>
    <w:bookmarkStart w:name="z126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"408 138" заменить цифрами "410 756";</w:t>
      </w:r>
    </w:p>
    <w:bookmarkEnd w:id="116"/>
    <w:bookmarkStart w:name="z127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5)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17"/>
    <w:bookmarkStart w:name="z128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цифру "0" заменить цифрами "-9 697";</w:t>
      </w:r>
    </w:p>
    <w:bookmarkEnd w:id="118"/>
    <w:bookmarkStart w:name="z129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6)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19"/>
    <w:bookmarkStart w:name="z130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цифру "0" заменить цифрами "9 697";</w:t>
      </w:r>
    </w:p>
    <w:bookmarkEnd w:id="120"/>
    <w:bookmarkStart w:name="z131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цифры цифру "0" заменить цифрами "9697".</w:t>
      </w:r>
    </w:p>
    <w:bookmarkEnd w:id="121"/>
    <w:bookmarkStart w:name="z132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1.11 Шокпарский сельский округ:</w:t>
      </w:r>
    </w:p>
    <w:bookmarkEnd w:id="122"/>
    <w:bookmarkStart w:name="z133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23"/>
    <w:bookmarkStart w:name="z134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"53 023" заменить цифрами "57 143";</w:t>
      </w:r>
    </w:p>
    <w:bookmarkEnd w:id="124"/>
    <w:bookmarkStart w:name="z135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"2 749" заменить цифрами "3 249";</w:t>
      </w:r>
    </w:p>
    <w:bookmarkEnd w:id="125"/>
    <w:bookmarkStart w:name="z136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"50 274" заменить цифрами "53 894";</w:t>
      </w:r>
    </w:p>
    <w:bookmarkEnd w:id="126"/>
    <w:bookmarkStart w:name="z137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27"/>
    <w:bookmarkStart w:name="z138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"53 023" заменить цифрами "57 580";</w:t>
      </w:r>
    </w:p>
    <w:bookmarkEnd w:id="128"/>
    <w:bookmarkStart w:name="z139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5)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29"/>
    <w:bookmarkStart w:name="z140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цифру "0" заменить цифрами "-437";</w:t>
      </w:r>
    </w:p>
    <w:bookmarkEnd w:id="130"/>
    <w:bookmarkStart w:name="z141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6)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31"/>
    <w:bookmarkStart w:name="z142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цифру "0" заменить цифрами "437";</w:t>
      </w:r>
    </w:p>
    <w:bookmarkEnd w:id="132"/>
    <w:bookmarkStart w:name="z143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цифры цифру "0" заменить цифрами "437".</w:t>
      </w:r>
    </w:p>
    <w:bookmarkEnd w:id="133"/>
    <w:bookmarkStart w:name="z144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1.12 Город Шу:</w:t>
      </w:r>
    </w:p>
    <w:bookmarkEnd w:id="134"/>
    <w:bookmarkStart w:name="z145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35"/>
    <w:bookmarkStart w:name="z146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"649 281" заменить цифрами "658 755";</w:t>
      </w:r>
    </w:p>
    <w:bookmarkEnd w:id="136"/>
    <w:bookmarkStart w:name="z147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"473 518" заменить цифрами "482 992";</w:t>
      </w:r>
    </w:p>
    <w:bookmarkEnd w:id="137"/>
    <w:bookmarkStart w:name="z148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38"/>
    <w:bookmarkStart w:name="z149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"649 281" заменить цифрами "692 541";</w:t>
      </w:r>
    </w:p>
    <w:bookmarkEnd w:id="139"/>
    <w:bookmarkStart w:name="z150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5)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40"/>
    <w:bookmarkStart w:name="z151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цифру "0" заменить цифрами "-33 786";</w:t>
      </w:r>
    </w:p>
    <w:bookmarkEnd w:id="141"/>
    <w:bookmarkStart w:name="z152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6)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42"/>
    <w:bookmarkStart w:name="z153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цифру "0" заменить цифрами "33 786";</w:t>
      </w:r>
    </w:p>
    <w:bookmarkEnd w:id="143"/>
    <w:bookmarkStart w:name="z154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цифры цифру "0" заменить цифрами "33786".</w:t>
      </w:r>
    </w:p>
    <w:bookmarkEnd w:id="1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рещению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56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решения возложить на постоянную комиссию районного маслихата по экономике, финансов, бюджету, налогу, развитию местного самоуправления, природопользованию, промышленности, строительства, транспорта, связи, энергетики, развитии сельского хозяйства и предпринимательства и рассмотрению проектов договоров по закупу земельных участков и прочего недвижимого имущества.</w:t>
      </w:r>
    </w:p>
    <w:bookmarkEnd w:id="145"/>
    <w:bookmarkStart w:name="z157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с 1 января 2019 года.</w:t>
      </w:r>
    </w:p>
    <w:bookmarkEnd w:id="14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Копбаев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Умралиев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апреля 2019 № 45-2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2018 № 39-2 </w:t>
            </w:r>
          </w:p>
        </w:tc>
      </w:tr>
    </w:tbl>
    <w:bookmarkStart w:name="z166" w:id="1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Бюджеты города Шу и сельских округов на 2019 год</w:t>
      </w:r>
    </w:p>
    <w:bookmarkEnd w:id="1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1"/>
        <w:gridCol w:w="1149"/>
        <w:gridCol w:w="552"/>
        <w:gridCol w:w="1152"/>
        <w:gridCol w:w="2068"/>
        <w:gridCol w:w="1389"/>
        <w:gridCol w:w="1389"/>
        <w:gridCol w:w="1390"/>
        <w:gridCol w:w="1390"/>
        <w:gridCol w:w="13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 (сумма, тысяч тенге)</w:t>
            </w:r>
          </w:p>
        </w:tc>
        <w:tc>
          <w:tcPr>
            <w:tcW w:w="1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Ақсуский сельский округ</w:t>
            </w:r>
          </w:p>
        </w:tc>
        <w:tc>
          <w:tcPr>
            <w:tcW w:w="1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Алгинский сельский округ</w:t>
            </w:r>
          </w:p>
        </w:tc>
        <w:tc>
          <w:tcPr>
            <w:tcW w:w="13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Бирликский сельский округ</w:t>
            </w:r>
          </w:p>
        </w:tc>
        <w:tc>
          <w:tcPr>
            <w:tcW w:w="13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Бирликустемский сельский округ</w:t>
            </w:r>
          </w:p>
        </w:tc>
        <w:tc>
          <w:tcPr>
            <w:tcW w:w="13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Ескишуский сельский округ</w:t>
            </w:r>
          </w:p>
        </w:tc>
      </w:tr>
      <w:tr>
        <w:trPr>
          <w:trHeight w:val="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1568342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25602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48537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58176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46472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58553</w:t>
            </w:r>
          </w:p>
        </w:tc>
      </w:tr>
      <w:tr>
        <w:trPr>
          <w:trHeight w:val="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304895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4434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5734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8527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3974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5518</w:t>
            </w:r>
          </w:p>
        </w:tc>
      </w:tr>
      <w:tr>
        <w:trPr>
          <w:trHeight w:val="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116646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116646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188104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3734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5234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6327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3674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4918</w:t>
            </w:r>
          </w:p>
        </w:tc>
      </w:tr>
      <w:tr>
        <w:trPr>
          <w:trHeight w:val="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3509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13374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</w:tr>
      <w:tr>
        <w:trPr>
          <w:trHeight w:val="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171221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4632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4417</w:t>
            </w:r>
          </w:p>
        </w:tc>
      </w:tr>
      <w:tr>
        <w:trPr>
          <w:trHeight w:val="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0500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1262447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21168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42803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49649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42498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53035</w:t>
            </w:r>
          </w:p>
        </w:tc>
      </w:tr>
      <w:tr>
        <w:trPr>
          <w:trHeight w:val="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1262447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21168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42803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49649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42498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53035</w:t>
            </w:r>
          </w:p>
        </w:tc>
      </w:tr>
      <w:tr>
        <w:trPr>
          <w:trHeight w:val="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1262447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21168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42803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49649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42498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1"/>
        <w:gridCol w:w="908"/>
        <w:gridCol w:w="436"/>
        <w:gridCol w:w="911"/>
        <w:gridCol w:w="1635"/>
        <w:gridCol w:w="1098"/>
        <w:gridCol w:w="1098"/>
        <w:gridCol w:w="1099"/>
        <w:gridCol w:w="1099"/>
        <w:gridCol w:w="1287"/>
        <w:gridCol w:w="1099"/>
        <w:gridCol w:w="128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6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 (сумма, тысяч тенге)</w:t>
            </w:r>
          </w:p>
        </w:tc>
        <w:tc>
          <w:tcPr>
            <w:tcW w:w="10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Жанажолский сельский округ</w:t>
            </w:r>
          </w:p>
        </w:tc>
        <w:tc>
          <w:tcPr>
            <w:tcW w:w="10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Жанакогамский сельский округ</w:t>
            </w:r>
          </w:p>
        </w:tc>
        <w:tc>
          <w:tcPr>
            <w:tcW w:w="10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Конаева</w:t>
            </w:r>
          </w:p>
        </w:tc>
        <w:tc>
          <w:tcPr>
            <w:tcW w:w="10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Корагатинский сельский округ</w:t>
            </w:r>
          </w:p>
        </w:tc>
        <w:tc>
          <w:tcPr>
            <w:tcW w:w="12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Толебийский сельский округ</w:t>
            </w:r>
          </w:p>
        </w:tc>
        <w:tc>
          <w:tcPr>
            <w:tcW w:w="10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Шокпарский сельский округ</w:t>
            </w:r>
          </w:p>
        </w:tc>
        <w:tc>
          <w:tcPr>
            <w:tcW w:w="12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Шу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1568342</w:t>
            </w:r>
          </w:p>
          <w:bookmarkEnd w:id="148"/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56747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41567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83041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32690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401059</w:t>
            </w:r>
          </w:p>
          <w:bookmarkEnd w:id="149"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57143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658755</w:t>
            </w:r>
          </w:p>
          <w:bookmarkEnd w:id="150"/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304895</w:t>
            </w:r>
          </w:p>
          <w:bookmarkEnd w:id="151"/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8066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4907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14276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65738</w:t>
            </w:r>
          </w:p>
          <w:bookmarkEnd w:id="152"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3249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175763</w:t>
            </w:r>
          </w:p>
          <w:bookmarkEnd w:id="153"/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116646</w:t>
            </w:r>
          </w:p>
          <w:bookmarkEnd w:id="154"/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93246</w:t>
            </w:r>
          </w:p>
          <w:bookmarkEnd w:id="155"/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116646</w:t>
            </w:r>
          </w:p>
          <w:bookmarkEnd w:id="156"/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93246</w:t>
            </w:r>
          </w:p>
          <w:bookmarkEnd w:id="157"/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188104</w:t>
            </w:r>
          </w:p>
          <w:bookmarkEnd w:id="158"/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7266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4107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12576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50738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2949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82372</w:t>
            </w:r>
          </w:p>
          <w:bookmarkEnd w:id="159"/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3509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13374</w:t>
            </w:r>
          </w:p>
          <w:bookmarkEnd w:id="160"/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8661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171221</w:t>
            </w:r>
          </w:p>
          <w:bookmarkEnd w:id="161"/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7040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12025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48900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71114</w:t>
            </w:r>
          </w:p>
          <w:bookmarkEnd w:id="162"/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0500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1262447</w:t>
            </w:r>
          </w:p>
          <w:bookmarkEnd w:id="163"/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48681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36660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68765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27981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334321</w:t>
            </w:r>
          </w:p>
          <w:bookmarkEnd w:id="164"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53894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482992</w:t>
            </w:r>
          </w:p>
          <w:bookmarkEnd w:id="165"/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1262447</w:t>
            </w:r>
          </w:p>
          <w:bookmarkEnd w:id="166"/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48681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36660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68765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27981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334321</w:t>
            </w:r>
          </w:p>
          <w:bookmarkEnd w:id="167"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53894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482992</w:t>
            </w:r>
          </w:p>
          <w:bookmarkEnd w:id="168"/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1262447</w:t>
            </w:r>
          </w:p>
          <w:bookmarkEnd w:id="169"/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48681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36660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68765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27981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334321</w:t>
            </w:r>
          </w:p>
          <w:bookmarkEnd w:id="170"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53894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482992</w:t>
            </w:r>
          </w:p>
          <w:bookmarkEnd w:id="171"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4"/>
        <w:gridCol w:w="726"/>
        <w:gridCol w:w="726"/>
        <w:gridCol w:w="3120"/>
        <w:gridCol w:w="1650"/>
        <w:gridCol w:w="1108"/>
        <w:gridCol w:w="1109"/>
        <w:gridCol w:w="1109"/>
        <w:gridCol w:w="1109"/>
        <w:gridCol w:w="110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6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 (сумма, тысяч тенге)</w:t>
            </w:r>
          </w:p>
        </w:tc>
        <w:tc>
          <w:tcPr>
            <w:tcW w:w="11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Ақсуский сельский округ</w:t>
            </w:r>
          </w:p>
        </w:tc>
        <w:tc>
          <w:tcPr>
            <w:tcW w:w="1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Алгинский сельский округ</w:t>
            </w:r>
          </w:p>
        </w:tc>
        <w:tc>
          <w:tcPr>
            <w:tcW w:w="1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Бирликский сельский округ</w:t>
            </w:r>
          </w:p>
        </w:tc>
        <w:tc>
          <w:tcPr>
            <w:tcW w:w="1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Бирликустемский сельский округ</w:t>
            </w:r>
          </w:p>
        </w:tc>
        <w:tc>
          <w:tcPr>
            <w:tcW w:w="1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Ескишуский сельский округ</w:t>
            </w:r>
          </w:p>
        </w:tc>
      </w:tr>
      <w:tr>
        <w:trPr>
          <w:trHeight w:val="30" w:hRule="atLeast"/>
        </w:trPr>
        <w:tc>
          <w:tcPr>
            <w:tcW w:w="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1621101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26094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48832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59853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46879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58811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330555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18047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330555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18047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326268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4287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903099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21724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25144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22354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24196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903099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21724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25144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22354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24196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895197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21724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25144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22354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бесплатного подвоза учащихся до ближайшей школы и обратно в сельской местности 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7902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178184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4286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11119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178184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4286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11119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111387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28343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38454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48953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48953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48953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111385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111385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111385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48925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3974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48925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3974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48925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3974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1"/>
        <w:gridCol w:w="599"/>
        <w:gridCol w:w="599"/>
        <w:gridCol w:w="2576"/>
        <w:gridCol w:w="1363"/>
        <w:gridCol w:w="915"/>
        <w:gridCol w:w="915"/>
        <w:gridCol w:w="915"/>
        <w:gridCol w:w="915"/>
        <w:gridCol w:w="1073"/>
        <w:gridCol w:w="915"/>
        <w:gridCol w:w="107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 (сумма, тысяч тенге)</w:t>
            </w:r>
          </w:p>
        </w:tc>
        <w:tc>
          <w:tcPr>
            <w:tcW w:w="9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Жанажолский сельский округ</w:t>
            </w:r>
          </w:p>
        </w:tc>
        <w:tc>
          <w:tcPr>
            <w:tcW w:w="9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Жанакогамский сельский округ</w:t>
            </w:r>
          </w:p>
        </w:tc>
        <w:tc>
          <w:tcPr>
            <w:tcW w:w="9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Конаева</w:t>
            </w:r>
          </w:p>
        </w:tc>
        <w:tc>
          <w:tcPr>
            <w:tcW w:w="9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Корагатинский сельский округ</w:t>
            </w:r>
          </w:p>
        </w:tc>
        <w:tc>
          <w:tcPr>
            <w:tcW w:w="1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Толебийский сельский округ</w:t>
            </w:r>
          </w:p>
        </w:tc>
        <w:tc>
          <w:tcPr>
            <w:tcW w:w="9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Шокпарский сельский округ</w:t>
            </w:r>
          </w:p>
        </w:tc>
        <w:tc>
          <w:tcPr>
            <w:tcW w:w="10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Шу</w:t>
            </w:r>
          </w:p>
        </w:tc>
      </w:tr>
      <w:tr>
        <w:trPr>
          <w:trHeight w:val="30" w:hRule="atLeast"/>
        </w:trPr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1621101</w:t>
            </w:r>
          </w:p>
          <w:bookmarkEnd w:id="172"/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59169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41927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85288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33371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410756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57580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692541</w:t>
            </w:r>
          </w:p>
          <w:bookmarkEnd w:id="173"/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330555</w:t>
            </w:r>
          </w:p>
          <w:bookmarkEnd w:id="174"/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18667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20128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24765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22806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52628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28528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60589</w:t>
            </w:r>
          </w:p>
          <w:bookmarkEnd w:id="175"/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330555</w:t>
            </w:r>
          </w:p>
          <w:bookmarkEnd w:id="176"/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18667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20128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24765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22806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52628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28528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60589</w:t>
            </w:r>
          </w:p>
          <w:bookmarkEnd w:id="177"/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326268</w:t>
            </w:r>
          </w:p>
          <w:bookmarkEnd w:id="178"/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18241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19648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24364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22686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52411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28408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59069</w:t>
            </w:r>
          </w:p>
          <w:bookmarkEnd w:id="179"/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4287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903099</w:t>
            </w:r>
          </w:p>
          <w:bookmarkEnd w:id="180"/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33484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15358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48204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247618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18977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443266</w:t>
            </w:r>
          </w:p>
          <w:bookmarkEnd w:id="181"/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903099</w:t>
            </w:r>
          </w:p>
          <w:bookmarkEnd w:id="182"/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33484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15358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48204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247618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18977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443266</w:t>
            </w:r>
          </w:p>
          <w:bookmarkEnd w:id="183"/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895197</w:t>
            </w:r>
          </w:p>
          <w:bookmarkEnd w:id="184"/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33484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14034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48204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247618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18977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440971</w:t>
            </w:r>
          </w:p>
          <w:bookmarkEnd w:id="185"/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бесплатного подвоза учащихся до ближайшей школы и обратно в сельской местности 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7902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178184</w:t>
            </w:r>
          </w:p>
          <w:bookmarkEnd w:id="186"/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4606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4399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6962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5036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57523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74510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178184</w:t>
            </w:r>
          </w:p>
          <w:bookmarkEnd w:id="187"/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4606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4399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6962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5036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57523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74510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111387</w:t>
            </w:r>
          </w:p>
          <w:bookmarkEnd w:id="188"/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3355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31912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51809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28343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20200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5001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38454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2366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3352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4512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5411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17700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48953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48953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48953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48953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48953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48953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111385</w:t>
            </w:r>
          </w:p>
          <w:bookmarkEnd w:id="189"/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34815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65223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111385</w:t>
            </w:r>
          </w:p>
          <w:bookmarkEnd w:id="190"/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34815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65223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111385</w:t>
            </w:r>
          </w:p>
          <w:bookmarkEnd w:id="191"/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34815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65223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48925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5357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2755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18172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3025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48925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5357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2755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18172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3025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48925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5357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2755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18172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3025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2"/>
        <w:gridCol w:w="953"/>
        <w:gridCol w:w="953"/>
        <w:gridCol w:w="2214"/>
        <w:gridCol w:w="1622"/>
        <w:gridCol w:w="1121"/>
        <w:gridCol w:w="1121"/>
        <w:gridCol w:w="1371"/>
        <w:gridCol w:w="1121"/>
        <w:gridCol w:w="112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выделенных из государственного бюджета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-52759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-492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-295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-1677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-407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-258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52759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52759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6"/>
        <w:gridCol w:w="286"/>
        <w:gridCol w:w="1303"/>
        <w:gridCol w:w="1303"/>
        <w:gridCol w:w="1303"/>
        <w:gridCol w:w="1303"/>
        <w:gridCol w:w="1303"/>
        <w:gridCol w:w="1303"/>
        <w:gridCol w:w="1303"/>
        <w:gridCol w:w="1303"/>
        <w:gridCol w:w="130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5"/>
        <w:gridCol w:w="754"/>
        <w:gridCol w:w="754"/>
        <w:gridCol w:w="1752"/>
        <w:gridCol w:w="1284"/>
        <w:gridCol w:w="1084"/>
        <w:gridCol w:w="887"/>
        <w:gridCol w:w="1085"/>
        <w:gridCol w:w="887"/>
        <w:gridCol w:w="1085"/>
        <w:gridCol w:w="887"/>
        <w:gridCol w:w="1286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выделенных из государственного бюджета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-52759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-2422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-360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-2247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-681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-9697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-437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-33786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52759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9697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33786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52759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9697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