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e7be" w14:textId="0f4e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21 декабря 2018 года № 38-3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23 июля 2019 года № 49-4. Зарегистрировано Департаментом юстиции Жамбылской области 25 июля 2019 года № 4293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17 июля2019 года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4280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"20373763" заменить цифрами "21128427";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"2890852" заменить цифрами "3197852";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"17442690" заменить цифрами "17890354";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"20588283" заменить цифрами "21342947".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49-4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21128427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17890354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17890354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17890354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619"/>
        <w:gridCol w:w="2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21342947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жилищно-коммунальногохозяйства,пассажирского транспорта и автомобильных дорог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11508086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заказав дошкольных организациях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8221109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7746687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Возрост неиспользованных (недоиспользованных) целевых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1966"/>
        <w:gridCol w:w="1266"/>
        <w:gridCol w:w="3028"/>
        <w:gridCol w:w="4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"/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-351623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