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cfdb" w14:textId="8d4c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24 декабря 2019 года № 57-3. Зарегистрировано Департаментом юстиции Жамбылской области 27 декабря 2019 года № 4476.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год,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24171869,1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3763790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23280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15877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20368922,1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27573568,1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361819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418195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56376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-3763518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–3763518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222 684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56 376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244 470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Шуского районного маслихата Жамбылской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20.04.2020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23.07.2020 </w:t>
      </w:r>
      <w:r>
        <w:rPr>
          <w:rFonts w:ascii="Times New Roman"/>
          <w:b w:val="false"/>
          <w:i w:val="false"/>
          <w:color w:val="00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24.08.2020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передаваемые на 2020 год объҰм субвенции из областного бюджета в размере 12 059 563 тысячи тенге;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передаваемые из районного бюджета бюджетные субвенции на 2020 год в аппараты акима района в городе, города районного значения, поселка, села, сельских округов в размере 452258 тысячи тенге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 –21356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-21443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сельский округ – 16000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Шолакский сельсикй округ – 16009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округ – 22021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Бирликустемский сельский округ – 19717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 - 17392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Дулатский сельский округ - 18052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Ескишуский сельский округ –22310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–19151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сельский округ –23351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Коккайнарсикй сельский округ - 16919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сельский округ – 24569тысяч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Конаева – 27647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Тасуткельский сельский округ –19276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сельский округ –58793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Ондириский сельский округ - 18017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сельский округ – 21702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Шу – 48533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социального обеспечения, образования, культуры, спорта и ветеринарии, лесного хозяйства и особо охраняемых природных территорий,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в размере 37038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Шуского районного маслихата Жамбылской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23.07.2020 </w:t>
      </w:r>
      <w:r>
        <w:rPr>
          <w:rFonts w:ascii="Times New Roman"/>
          <w:b w:val="false"/>
          <w:i w:val="false"/>
          <w:color w:val="00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Целевые текущие трансферты на 2020 год по программе аппарат акима района в городе,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24171869,1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20368922,1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20368903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27573568,1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2969066,1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За счет средств местного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-3763518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18291027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517"/>
        <w:gridCol w:w="5244"/>
        <w:gridCol w:w="55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5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</w:t>
            </w:r>
          </w:p>
        </w:tc>
      </w:tr>
    </w:tbl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19097675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19097675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1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517"/>
        <w:gridCol w:w="5244"/>
        <w:gridCol w:w="55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5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68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</w:t>
            </w:r>
          </w:p>
        </w:tc>
      </w:tr>
    </w:tbl>
    <w:bookmarkStart w:name="z10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