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e76" w14:textId="64d4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2019 года № 58-2. Зарегистрировано Департаментом юстиции Жамбылской области 8 января 2020 года № 4488.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29292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24346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42037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-12745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12745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2586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149505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143650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162342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–- 12837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12837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50093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50093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Балуан–Шолакский сельский округ: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26777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22658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40873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-14096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14096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Бирликский сельский округ: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173447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164447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187799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-14352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14352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4125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62139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4374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57765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63849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-1710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1710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село Далакайнар: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53939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1458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52345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57282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-3343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3343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28927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23563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28927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72452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66875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- 75179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-2727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2727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2727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82456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5629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76827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97148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-14692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14692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1362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63860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4981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58879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82215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-18355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18355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536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32266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29036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45464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-12198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12198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48237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43632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49807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1570 тысяч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село Конаева: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116642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11971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104671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130845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-14203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14203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4359 тысяч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33393 тысяч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31792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-10227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10227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527395 тысяч тенге,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59027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467492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583518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-56123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56123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11837 тысяч тенге.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Ондириский сельский округ: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27252 тысяч тенге, в том числе: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2111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1286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23855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29844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-2592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2592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63385 тысяч тенге, в том числе: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3463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59922 тысяч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66193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-2808 тысяч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2808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2808 тысяч тенге.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города Шу: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840885 тысяч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173373 тысяч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667512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894779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–- 53894 тысяч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53894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41733 тысяч тенге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Шуского районного маслихата Жамбылской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04.08.2020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10.12.2020 </w:t>
      </w:r>
      <w:r>
        <w:rPr>
          <w:rFonts w:ascii="Times New Roman"/>
          <w:b w:val="false"/>
          <w:i w:val="false"/>
          <w:color w:val="00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2020 год, передаваемой из районного бюджета в бюджет города Шу и сельских округов определить в сумме 452258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21356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21443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– 16000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Шолакский сельсикй округ – 16009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округ – 22021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 – 19717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Далакайрский сельский округ – 17392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Дулатский сельский округ – 18052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 – 22310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19151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 – 23351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Коккайнарский сельский округ – 16919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 – 24569тысяч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 – 27647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Тасуткельский сельский округ – 19276 тысяч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 – 58793 тысяч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Ондириский сельский округ – 18017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 – 21702 тысяч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Шу – 48533 тысяч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образования, являющимся гражданскими служащими и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Шуского районного маслихата Жамбылской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города Шу и сельских округов на 2020 год не предусмотрены.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города Шу и сельских округов на 2020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422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053"/>
        <w:gridCol w:w="2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779"/>
        <w:gridCol w:w="326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Шуского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</w:t>
            </w:r>
          </w:p>
        </w:tc>
      </w:tr>
    </w:tbl>
    <w:bookmarkStart w:name="z49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2021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2021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2021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2021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1945"/>
        <w:gridCol w:w="1953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2021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2021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2021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2021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2021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2021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2021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2021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№58-2</w:t>
            </w:r>
          </w:p>
        </w:tc>
      </w:tr>
    </w:tbl>
    <w:bookmarkStart w:name="z52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  <w:bookmarkEnd w:id="39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2022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2022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2022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2022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2022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2022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2022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2022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2022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2022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2022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