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905c" w14:textId="bb09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31 октября 2017 года № 68/04 "Об утверждении регламентов государственных услуг в сфере долевого участия в жилищном строительстве"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января 2019 года № 04/05. Зарегистрировано Департаментом юстиции Карагандинской области 5 февраля 2019 года № 5173. Утратило силу постановлением акимата Карагандинской области от 30 апреля 2020 года № 27/01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30.04.2020 № 27/01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 Республики Казахстан от 11 января 2018 года № 12 "О внесении изменений в приказ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 16338)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31 октября 2017 года № 68/04 "Об утверждении регламентов государственных услуг в сфере долевого участия в жилищном строительстве" (зарегистрировано в Реестре государственной регистрации нормативных правовых актов № 4440, опубликовано 21 ноября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"Выдача разрешения на привлечение денег дольщиков",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"Выдача выписки об учетной записи договора о долевом участии в жилищном строительстве",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изменений в постановление акимата Карагандинской области от 31 октября 2017 года № 68/04 "Об утверждении регламентов государственных услуг в сфере долевого участия в жилищном строительстве"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68/04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– государственная услуга) оказывается местными исполнительными органами области, районов и городов областного значения Карагандинской области (далее – услугодатели).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разрешения на привлечение денег дольщиков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привлечение денег дольщиков" (далее – стандарт), утвержденного приказом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 15398).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документы в Государственную корпорацию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работник Государственной корпорации получает сведения о документах, удостоверяющих личность, о государственной регистрации (перерегистрации) юридического лица услугополучателя из соответствующих государственных информационных систем через шлюз "электронного правительства", распечатывает на бумажном носителе для передачи услугодателю, и выдает расписку о приеме соответствующих документов, либо,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20 (двадцать) минут;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документы услугополучателя в канцелярию услугодателя в течение 1 (одного) рабочего дня;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с момента подачи необходимых документов осуществляет прием документов и направляет на резолюцию руководителю – 15 (пятнадцать) минут;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и направляет документы в пределах компетенции на исполнение в структурное подразделение местного исполнительного органа области, района и города областного значения (далее – структурное подразделение) – 1 (один) час;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рассматривает документы, определяет ответственного исполнителя и направляет на исполнение – 1 (один) час;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структурного подразделения подготавливает результат государственной услуги (разрешение на привлечение денег дольщиков,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 – 7 (семь) рабочих дней;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 согласовывает результат государственной услуги и представляет на подпись руководителю услугодателя – 1 (один) час;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государственной услуги и направляет в канцелярию – 1 (один) час;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направляет результат государственной услуги, подписанный руководителем услугодателя в Государственную корпорацию – 1 (один) рабочий день;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работник Государственной корпорации выдает результат государственной услуги услугополучателю – 20 (двадцать) минут.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подготовленный результат государственной услуги;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согласованный результат государственной услуги;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государственной услуги;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услуги.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осуществляет прием документов и направляет на резолюцию руководителю – 15 (пятнадцать) минут;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на исполнение в структурное подразделение в пределах компетенции – 1 (один) час;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рассматривает документы, определяет ответственного исполнителя и направляет на исполнение – 1 (один) час;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подготавливает результат государственной услуги (разрешение на привлечение денег дольщиков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стандарта) – 7 (семь) рабочих дней;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результат государственной услуги и представляет на подпись руководителю услугодателя – 1 (один) час;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канцелярию – 1 (один) час;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направляет результат государственной услуги, подписанный руководителем услугодателя, в Государственную корпорацию – 1 (один) рабочий день;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результат государственной услуги услугополучателю – 20 (двадцать) минут.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сотруднику Государственной корпорации заявление. При подаче услугополучателем всех необходимых документов в Государственную корпорацию выдается расписка о приеме соответствующих документов;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проверяет правильность заполнения заявления и полноту пакета документов, представленных услугополучателем – 5 (пять) минут;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– ввод сотрудником Государственной корпорации в автоматизированное рабочее место логина и пароля (процесс авторизации) для оказания государственной услуги – 1 (одна) минута;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услугополучателя, а также данных по доверенности представителя услугополучателя в случае обращения доверенного лица (при нотариально удостоверенной доверенности, при ином удостоверении доверенности не заполняются) – 1 (одна) минута;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направление запроса через шлюз "электронного правительства" (далее – ШЭП) в государственную базу данных физических лиц или государственную базу данных юридических лиц (далее – ГБД ФЛ/ГБД ЮЛ) о данных услугополучателя, а также в Единую нотариальную информационную систему (далее – ЕНИС) о данных доверенности представителя услугополучателя – 1 (одна) минута;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– проверка наличия данных услугополучателя в ГБД ФЛ/ГБД ЮЛ, данных доверенности в ЕНИС – 1 (одна) минута;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 – 1 (одна) минута;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"электронного правительства" (далее – АРМ РШЭП) – 1 (одна) минута;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 – 1 (одна) минута;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(обработка) услугодателем соответствия приложенного услугополучателем пакета документов – 1 (одна) минута;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сотрудника Государственной корпорации расписки о приеме соответствующих документов – 1 (одна) минута;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через сотрудника Государственной корпорации результата государственной услуги (разрешение на привлечение денег дольщиков).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10 (десять) рабочих дней.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Функциональное взаимодействие информационных систем, задействованных при оказании государственной услуги через Государственную корпорацию, приведено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 дольщиков"</w:t>
            </w:r>
          </w:p>
        </w:tc>
      </w:tr>
    </w:tbl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0231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 дольщиков"</w:t>
            </w:r>
          </w:p>
        </w:tc>
      </w:tr>
    </w:tbl>
    <w:bookmarkStart w:name="z9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56896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68/04</w:t>
            </w:r>
          </w:p>
        </w:tc>
      </w:tr>
    </w:tbl>
    <w:bookmarkStart w:name="z10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</w:p>
    <w:bookmarkEnd w:id="73"/>
    <w:bookmarkStart w:name="z10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 оказывается местными исполнительными органами области, районов и городов областного значения Карагандинской области (далее – услугодатели).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выписки об учетной записи договора о долевом участии в жилищном строительстве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 "Выдача выписки об учетной записи договора о долевом участии в жилищном строительстве" (далее – стандарт), утвержденного приказом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 15398).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9"/>
    <w:bookmarkStart w:name="z11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документы в Государственную корпорацию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работник Государственной корпорации получает сведения о документах, удостоверяющих личность, о государственной регистрации (перерегистрации) юридического лица услугополучателя из соответствующих государственных информационных систем через шлюз "электронного правительства", распечатывает на бумажном носителе для передачи услугодателю и выдает расписку о приеме соответствующих документов, либо,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20 (двадцать) минут;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документы услугополучателя в канцелярию услугодателя в течение 1 (одного) рабочего дня;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с момента подачи необходимых документов осуществляет прием документов и направляет на резолюцию руководителю – 15 (пятнадцать) минут;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и направляет документы в пределах компетенции на исполнение в структурное подразделение местного исполнительного органа области, района и города областного значения (далее – структурное подразделение) – 1 (один) час;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рассматривает документы, определяет ответственного исполнителя и направляет на исполнение – 1 (один) час;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структурного подразделения подготавливает результат государственной услуги (выписка об учетной записи договора о долевом участии в жилищном строительстве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 – 3 (три) рабочих дня;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 согласовывает результат государственной услуги и представляет на подпись руководителю услугодателя – 1 (один) час;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государственной услуги и направляет в канцелярию – 1 (один) час;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направляет результат государственной услуги, подписанный руководителем услугодателя, в Государственную корпорацию – 1 (один) рабочий день;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работник Государственной корпорации выдает результат государственной услуги услугополучателю – 20 (двадцать) минут.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документы;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руководителя;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подготовленный результат государственной услуги;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согласованный результат государственной услуги;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государственной услуги;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услуги.</w:t>
      </w:r>
    </w:p>
    <w:bookmarkEnd w:id="99"/>
    <w:bookmarkStart w:name="z13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подразделения.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осуществляет прием документов и направляет на резолюцию руководителю – 15 (пятнадцать) минут;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на исполнение в структурное подразделение в пределах компетенции – 1 (один) час;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рассматривает документы, определяет ответственного исполнителя и направляет на исполнение – 1 (один) час;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подготавливает результат государственной услуги (выписка об учетной записи договора о долевом участии в жилищном строительстве либо мотивированный ответ об отказе в оказании государственной услуги в случаях и по основаниям, предусмотренным пунктом 10 стандарта) – 3 (три) рабочих дня;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результат государственной услуги и представляет на подпись руководителю услугодателя – 1 (один) час;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канцелярию – 1 (один) час;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направляет результат государственной услуги, подписанный руководителем услугодателя, в Государственную корпорацию – 1 (один) рабочий день;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результат государственной услуги услугополучателю – 20 (двадцать) минут.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5"/>
    <w:bookmarkStart w:name="z14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сотруднику Государственной корпорации заявление. При подаче услугополучателем всех необходимых документов в Государственную корпорацию выдается расписка о приеме соответствующих документов;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проверяет правильность заполнения заявления и полноту пакета документов, представленных услугополучателем – 5 (пять) минут;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– ввод сотрудником Государственной корпорации в автоматизированное рабочее место логина и пароля (процесс авторизации) для оказания государственной услуги – 1 (одна) минута;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услугополучателя, а также данных по доверенности представителя услугополучателя в случае обращения доверенного лица (при нотариально удостоверенной доверенности, при ином удостоверении доверенности не заполняются) – 1 (одна) минута;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направление запроса через шлюз "электронного правительства" (далее – ШЭП) в государственную базу данных физических лиц или государственную базу данных юридических лиц (далее – ГБД ФЛ/ГБД ЮЛ) о данных услугополучателя, а также в Единую нотариальную информационную систему (далее – ЕНИС) о данных доверенности представителя услугополучателя – 1 (одна) минута;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– проверка наличия данных услугополучателя в ГБД ФЛ/ГБД ЮЛ, данных доверенности в ЕНИС – 1 (одна) минута;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 – 1 (одна) минута;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"электронного правительства" (далее – АРМ РШЭП) – 1 (одна) минута;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 – 1 (одна) минута;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(обработка) услугодателем соответствия приложенного услугополучателем пакета документов – 1 (одна) минута;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сотрудника Государственной корпорации расписки о приеме соответствующих документов – 1 (одна) минута;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через сотрудника Государственной корпорации результата государственной услуги (выписки об учетной записи договора о долевом участии в жилищном строительстве).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6 (шесть) рабочих дней.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Функциональное взаимодействие информационных систем, задействованных при оказании государственной услуги через Государственную корпорацию, приведено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 учетной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договора о долевом участии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жилищном строительстве"</w:t>
            </w:r>
          </w:p>
        </w:tc>
      </w:tr>
    </w:tbl>
    <w:bookmarkStart w:name="z17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0231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 учетной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договора о долевом участии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жилищном строительстве"</w:t>
            </w:r>
          </w:p>
        </w:tc>
      </w:tr>
    </w:tbl>
    <w:bookmarkStart w:name="z17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37"/>
    <w:bookmarkStart w:name="z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9"/>
    <w:bookmarkStart w:name="z1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56896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