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7db8" w14:textId="d647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III сессии Карагандинского областного маслихата от 30 июня 2016 года № 64 "Об определении перечня социально значимых межрайонных (междугородных внутриобластных) сообщений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28 февраля 2019 года № 397. Зарегистрировано Департаментом юстиции Карагандинской области 7 марта 2019 года № 5221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III сессии Карагандинского областного маслихата от 30 июня 2016 года № 64 "Об определении перечня социально значимых межрайонных (междугородных внутриобластных) сообщений Карагандинской области" (зарегистрировано в Реестре государственной регистрации нормативных правовых актов № 3917, опубликовано в газетах "Орталық Қазақстан" от 30 июля 2016 года № 120 (22225), "Индустриальная Караганда" от 30 июля 2016 года № 98-99 (22043-22044), в информационно-правовой системе "Әділет" 1 августа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строительству, транспорту и коммунальному хозяйству (Иманов Н.И).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2019 года № 397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2016 года №64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межрайонных (междугородных внутриобластных) сообщений Карагандинской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8"/>
        <w:gridCol w:w="9882"/>
      </w:tblGrid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(номер маршрута)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№146 "Караганда-Абай"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№121 "Караганда-Шахтинск"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№165 "Караганда-Сарань"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№204 "Сарань-Абай"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№239 "Шахтинск-Топар"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№105 "Караганда-Киевка (через Интумак)"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№116 "Караганда-Куланотпес"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№126 "Караганда-Кушокы"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№106 "Караганда-Родниковский"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№143 "Караганда-Каражал"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№149 "Караганда-дом отдыха Шахтер"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№160 "Караганда-Балхаш"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№168 "Караганда-Индустриальный"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 "Караганда-Жезказган"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№175 "Караганда-Шубарколь"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№170 "Караганда-Жайрем"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№84 "Караганда (14 микрорайон)-Ботакара"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№120 "Караганда-Атасу"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№150 "Караганда-Бесоба (через Ынталы)"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№311 "Караганда-Агадырь"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№145 "Караганда-Белагаш"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№379 "Жезказган-Карсакпай"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№100 "Караганда (через 14 микрорайон)-Темиртау"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№256 "Караганда-Актогай"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№316 "Жезказган-Улытау"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№295 "Жезказган-Каражал"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№263 "Балхаш-Нуркен"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№268 "Балхаш-Нарманбет"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№269 "Балхаш-Чубартау"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№273 "Балхаш-Кызыл Арай"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№271 "Балхаш-Приозерск"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№272 "Балхаш-село Жаланыш"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№274 "Балхаш-Актогай"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№101 "Жезказган-Сатпаев"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№380 "Жезказган-Сарысу"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№264 "Караганда-Святогоровка (через Тельманское)"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№298 "Караганда-поселок Садовое (через Акпан)"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№113 "Караганда-Семизбуга"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№108 "Караганда-Ботакара"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№247 "Темиртау-Ынтымак"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№191 "Караганда-Тортколь"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№288 "Темиртау-Ростовка"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№112 "Караганда-Суык Су"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№151 "Караганда-Коктенколь"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№102 "Караганда-Егиндыбулак"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№103 "Караганда-Карагайлы"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№148 "Караганда-Сатпаев"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№142 "Караганда-Урожайный"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№144 "Караганда-Мустафина"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№99 "Сатпаев-Жезды"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№107 "Караганда-Темиртау"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№111 "Караганда-Спасск"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№216 "Шахтинск-Темиртау"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№287 "Жайрем-Каражал"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№127 "Караганда-Шахан"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№122 "Караганда-Топар"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№275 "Жезказган-Алгабас (через Малшыбай)"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№109 "Караганда-Каркаралинск"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