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82fce" w14:textId="8e82f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IV сессии Карагандинского областного маслихата от 29 сентября 2016 года № 84 "Об определении перечня социально значимых городских (сельских), пригородных и внутрирайонных сообщений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28 февраля 2019 года № 396. Зарегистрировано Департаментом юстиции Карагандинской области 11 марта 2019 года № 5224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IV сессии Карагандинского областного маслихата от 29 сентября 2016 года № 84 "Об определении перечня социально значимых городских (сельских), пригородных и внутрирайонных сообщений Карагандинской области" (зарегистрировано в Реестре государственной регистрации нормативных правовых актов № 3995, опубликовано в газетах "Индустриальная Караганда" № 137 (22082), "Орталық Қазақстан" № 173 (22278) от 22 октября 2016 года, в информационно-правовой системе "Әділет" 26 октября 2016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строительству, транспорту и коммунальному хозяйству (Иманов Н.И).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Тлемисов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апреля 2019 года № 396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2016 года №84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городских (сельских), пригородных и внутрирайонных сообщений Карагандинской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7"/>
        <w:gridCol w:w="10183"/>
      </w:tblGrid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(номер маршрута)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Пригородные сообщения города Караганды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№71 "Караганда-Кокпекти"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№72 "Караганда-Каракудук"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№73 "Караганда-Новоузенка"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№118 "Караганда-Жумабек"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№117 "Караганда-Доскей"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№119 "Караганда-Уштобе-6 бригада"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№141 "Актас-Уштобе"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№495 "Караганда-Аэропорт"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сообщения города Караганды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 "Кафе Жастар-вокзал"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№42 "Кафе Жастар-улица Лермонтова"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№43 "14 микрорайон-30 микрорайон"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№44 "14 микрорайон-Карагандинский 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№46 "Гульдер 2-кафе Жастар"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№66 "14 микрорайон-Юго-восток"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№68 "14 микрорайон-поселок Курьяновский"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№69 "14 микрорайон-поликлиника №4"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 "Пришахтинск-Старая Тихоновка"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 "Пришахтинск-Кафе Жастар"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 "Дом Инвалидов-завод ЖБИ"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№45 "Юго-восток-23 микрорайон"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№47 "23 микрорайон-14 микрорайон"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№49 "23 микрорайон-Юго-восток"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№53 "Юго-восток-завод КЛЗ"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№55 "Завод ЖБИ-26 квартал"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№23 "14 микрорайон-торговый дом Магнум"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"Завод РГТО-26 квартал"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 "Детская больница-поликлиника №3-завод РГТО"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 "Микрорайон Шахтерский-Сырдария"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 "Юго-Восток-микрорайон Кунгей"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№19 "Торговый дом Метро-Карагандинский 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№33 "Гульдер 2-завод ЖБИ"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№34 "ДСК-завод СТО"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№40 "30 микрорайон-14 микрорайон"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№56 "Гульдер 2-14 микрорайон"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№70 "Торговый дом Метро-ДСУ-19"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№118э "Кафе Жастар-Юго-восток"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№145э "Пришахтинск-Юго-восток"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№10пд "Гульдер 2-дачи Натуралист"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№60д "Гульдер 2-дачи Горняк"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№76д "14 микрорайон-дачи Жемчужина"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 "30 микрорайон-Кирзавод"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 "30 микрорайон-улица Волгодонская"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№01 "30 микрорайон-улица Прогресса"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 "КВШ-проспект Нуркена Абдирова-КВШ"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№58 "Юго-восток-улица Прогресса"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 "14 микрорайон-ДСК"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№02 "Улица Таттимбета-ДСК"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№05 "Улица Таттимбета-УВК"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№07 "ДЭУ-УВК"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№011 "Детский сад-улица Таттимбета"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№012 "30 микрорайон-поселок Шахтерский"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№014 "14 микрорайон-улица Таттимбета"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 "14 микрорайон-Карагандинский 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 "Торговый дом Магнум-Аэлита"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 "26 квартал-Торговый дом Магнум"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№65 "Юго-восток-КарГТУ"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№10д "Торговый дом Магнум-дачи Натуралист"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№11д "Гульдер 2-дачи Пищевик"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№21д "Дачи Натуралист-дачи Фиалка"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Пригородные сообщения города Темиртау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№282 "Темиртау-Березняки"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№283 "Темиртау-Актау"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№285 "Темиртау-СХОС"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№286 "Темиртау-Мустафин"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№287 "Темиртау-Карьерная (через Кокпекти)"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сообщения города Темиртау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"Актау-Мурза"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 "ТОО "TTS"-цех ЛПЦ-2"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 "Магазин Адмирал-коксохимпроизводство"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 "ТОО "TTS"-цех Обжига"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 "8 микрорайон 6 кольцо-Правый берег"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№23 "Улица С.Разина-заводоуправление"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 "8 микрорайон-дачи Энергетик 2"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 "8 микрорайон-дачи Металлург"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Пригородные сообщения города Жезказган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 "Аэропорт-9 квартал-площадь Сатпаева"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№96 "Жезказган-Аварийный"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№97 "Жезказган-Талап"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№98 "Жезказган-Кенгир"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№213 "Жезказган-Геологический"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сообщения города Жезказган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"Сарыарка-9 микрорайон-Рыбачий-Мечеть"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 "Автовокзал-Сарыарка-92-93 кварталы"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№19 "Автовокзал-улица Железнодорожная-Сулпак"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№108 "Дачи Медьзавод"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№109 "Дачи Спутник"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Пригородные сообщения города Балхаш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"Балхаш-Шашубай"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№3а "Автостанция-Рембаза"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№3б "Автостанция-Белый камень"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 "Железнодорожный вокзал-Ботанический сад"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№318 "Балхаш-Ортадересин"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сообщения города Балхаш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"Автостанция-станция Балхаш №2"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 "Автостанция-Конырат"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 "Железнодорожный вокзал-БГМК"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 "Железнодорожный вокзал-90 квартал"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 "90 квартал-БТЭЦ"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№15 "Железнодорожный вокзал-БГМК" 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 "Улица Сарсембаева-21 квартал"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Пригородные сообщения города Сарань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№90 "Сарань-Актас"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сообщения города Сарань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"Сарань-Малая Сарань"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 "Поселок Дубовка-поселок Угольный"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№212 "Микрорайон 1а-дачи Маяк"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№214 "Сарань-дачи Химик"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№215 "Микрорайон 1а-дачи Горняк"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Пригородные сообщения города Шахтинск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№205 "Шахтинск-Абай"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№225 "Шахтинск-Новодолинский"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№226 "Шахтинск-Карагандинский"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№227 "Шахтинск-Шахан"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Пригородные сообщения города Сатпаев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"Сатпаев-Крестовский"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№104 "Автостанция-дачи Спутник"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сообщения города Сатпаев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 "Автостанция-магазин Дунай-Зал торжеств"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 "Автостанция-Зал торжеств-магазин Асия-магазин Дунай"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 "Автостанция-улица Абая-улица Ердена"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 "Автостанция-улица Абая-66 квартал"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 "Автостанция-магазин Дунай-улица Садык-Зал торжеств"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 "Автостанция-магазин Дунай-СВА №5-Зал торжеств"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Пригородные сообщения города Каражал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№215 "Жайрем-Геологоразведочная станция"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№292 "Жайрем-Женис"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сообщения города Каражал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"Новый город-вокзал"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"Новый город - Северный аул"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сообщения города Приозерск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"Полуостров-дружба народов"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Внутрирайонные сообщения Бухар-Жырауского района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№110 "Уштобе-Ботакара"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№111 "Мустафина-станция Нура"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№114 "Молодецкое-Ботакара (через Темиртау, Актау)"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Внутрирайонные сообщения Каркаралинского района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№261 "Каркаралинск-Касым Аманжолов"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№278 "Каркаралинск-Татан (через Бакты, Томар)"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№279 "Каркаралинск-Аппаз (через Нуркен)"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№281 "Каркаралинск-Токтар Аубакиров (через Коктас)"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№290 "Каркаралинск-Коянды (через Жананегиз, Акжол)"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№394 "Каркаралинск-Карагайлы"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№303 "Егиндыбулак-Айнабулак"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№304 "Егиндыбулак-Айрык"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Внутрирайонные сообщения Абайского района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№200 "Абай-Карабас"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№203 "Абай-Новодолинка"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№208 "Абай-Коксун"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№209 "Абай-Новый Караган"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№211 "Абай-Южный (через Топар)"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Внутрирайонные сообщения Жанааркинского района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№308 "Атасу-Ынталы"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№309 "Атасу-Айнабулак"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№314 "Атасу-Орынбай"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№315 "Атасу-Ынтымак"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Внутрирайонные сообщения Улытауского района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№317 "Улытау-Каракенгир"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№319 "Улытау-Амангельды"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№381 "Улытау-Косколь"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Внутрирайонные сообщения Шетского района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№306 "Аксу Аюлы-Акшокы"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№307 "Аксу Аюлы-Батык"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№312 "Агадырь-Карабулак"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№320 "Аксу Аюлы-Успенский"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Внутрирайонные сообщения Осакаровского района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№207 "Осакаровка-Молодежное"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№212 "Осакаровка-Николаевка"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№293 "Осакаровка-Озерное"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Внутрирайонные сообщения Нуринского района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№246 "Киевка-Пржевальское"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