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2e4" w14:textId="8a43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бульвара Мира и улицы Нарманбета Тулепова города Караганды путем объединения в проспект Нұрсұлтан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20 марта 2019 года № 18/01 и решение XXIV сессии Карагандинского областного маслихата от 20 марта 2019 года № 405. Зарегистрировано Департаментом юстиции Карагандинской области 28 марта 2019 года № 5258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Республиканской ономастической комиссии при Правительстве Республики Казахстан от 20 марта 2019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бульвар Мира и улицу Нарманбета Тулепова города Караганды путем объединения в проспект Нұрсұлтан Назарбаев.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