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bfa" w14:textId="e4e9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апреля 2019 года № 21/02. Зарегистрировано Департаментом юстиции Карагандинской области 12 апреля 2019 года № 5287. Утратило силу постановлением акимата Карагандинской области от 4 мая 2020 года №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04.05.2020 № 28/01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10190)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и предельные цены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946"/>
        <w:gridCol w:w="1599"/>
        <w:gridCol w:w="1902"/>
        <w:gridCol w:w="1902"/>
        <w:gridCol w:w="1903"/>
        <w:gridCol w:w="1600"/>
        <w:gridCol w:w="1904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747"/>
        <w:gridCol w:w="1507"/>
        <w:gridCol w:w="1747"/>
        <w:gridCol w:w="1268"/>
        <w:gridCol w:w="1747"/>
        <w:gridCol w:w="1268"/>
        <w:gridCol w:w="17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33,696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82"/>
        <w:gridCol w:w="1220"/>
        <w:gridCol w:w="1682"/>
        <w:gridCol w:w="1911"/>
        <w:gridCol w:w="1682"/>
        <w:gridCol w:w="1220"/>
        <w:gridCol w:w="16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горчица, прочие 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1064,700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2201"/>
        <w:gridCol w:w="1899"/>
        <w:gridCol w:w="2201"/>
        <w:gridCol w:w="2201"/>
        <w:gridCol w:w="22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тенге/тонна (посевная единица)</w:t>
            </w:r>
          </w:p>
        </w:tc>
      </w:tr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