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9eb1" w14:textId="13c9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9 сентября 2015 года № 52/04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апреля 2019 года № 22/01. Зарегистрировано Департаментом юстиции Карагандинской области 16 апреля 2019 года № 5292. Утратило силу постановлением акимата Карагандинской области от 24 июля 2020 года № 47/02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24.07.2020 № 47/02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января 2019 года № 6 "О внесении изменений в приказ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(зарегистрированный в Реестре государственной регистрации нормативных правовых актов № 18204), акимат Карагандинской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9 сентября 2015 года № 52/04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№ 3453, опубликовано в информационно-правовой системе "Әділет" 28 октября 2015 года, в газетах "Индустриальная Караганда" 31 октября 2015 года № 153-154 (21904-21905), "Орталық Қазақстан" 31 октября 2015 года № 177-178 (22 062))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ответственный исполнитель услугодателя рассматривает документы услугополучателя на его соответствие условиям выдачи лицензии, переоформления, а также предъявляемым квалификационным требованиям. Подготавливает и вносит результат оказания государственной услуги на рассмотрение руководителю структурного подразделения услугодателя (при выдаче и переоформлении лицензии, при реорганизации в форме выделения, разделения юридического лица-лицензиата к другому юридическому лицу – не позднее 4 (четырех) рабочих дней, переоформление лицензии – в течение 1 (один) рабочего дня), либо в эти же сроки готовит письменный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их на рассмотрение руководителю структурного подразделения услогодателя;";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 на туристскую операторскую деятельность (туроператорская деятельность)"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 на туристскую операторскую деятельность (туроператорская деятельность)"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__"_____2019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лицензии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туристскую 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751"/>
        <w:gridCol w:w="881"/>
        <w:gridCol w:w="752"/>
        <w:gridCol w:w="5007"/>
        <w:gridCol w:w="1400"/>
        <w:gridCol w:w="1012"/>
        <w:gridCol w:w="1012"/>
      </w:tblGrid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процедуры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документы, поступившие через Портал и направляет их руководителю услугодателя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Налагает резолюцию и направляет документы или электронный запрос на рассмотрение руководителю структурного подразделения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 услугодателя и направляет ему документы или электронный запрос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услугополучателя на его соответствие условиям выдачи лицензии, переоформления лицензии, а также предъявляемым квалификационным требованиям. Подготавливает результат оказания государственной услуги, либо мотивированный ответ об отказе в оказании государственной услуги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Согласовывает результат оказания государственной услуги, либо мотивированный ответ об отказе в оказании государственной услуги и направляет руководителю услугодателя на подписание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оказания государственной услуги, либо мотивированный ответ об отказе в оказании государственной услуги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результат оказания государственной услуги,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услуги, либо мотивированного ответа об отказе в оказании государственной услуги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Завизированный результат оказания государственной услуги, либо мотивированный ответ об отказе в оказании государственной услуги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Выданный результат оказания государственной услуги, либо мотивированный ответ об отказе в оказании государственной услуги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Зарегистрированный результат оказания государственной услуги,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 ния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и переоформлении лицензии, при реорганизации в форме выделения, разделения юридического лица-лицензиата к другому юридическому лицу (не позднее 4 рабочих дней), переоформление лицензии – (в течение 1 рабочего дня), либо в эти же сроки готовит письменный мотивированный ответ об отказе в оказании государственной услуги в случаях и по основаниям, предусмотренным пунктом 10 Стандарта.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__"_____2019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123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