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9da5" w14:textId="1b19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повышения продуктивности и качества продукции аквакультуры (рыбоводства)"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30 апреля 2019 года № 26/02. Зарегистрировано Департаментом юстиции Карагандинской области 2 мая 2019 года № 5310. Утратило силу постановлением акимата Карагандинской области от 31 января 2020 года № 05/02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31.01.2020 № 05/02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 февраля 2018 года № 63 "Об утверждении стандарта государственной услуги "Субсидирование повышения продуктивности и качества продукции аквакультуры (рыбоводства)" (зарегистрирован в Реестре государственной регистрации нормативных правовых актов за № 16693) акимат Карагандинской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повышения продуктивности и качества продукции аквакультуры (рыбоводства)".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___" _______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повышения продуктивности и качества продукции аквакультуры (рыбоводства)"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повышения продуктивности и качества продукции аквакультуры (рыбоводства)" (далее – государственная услуга) оказывается местным исполнительным органом области (далее – услугодатель).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повышения продуктивности и качества продукции аквакультуры (рыбоводства)", утвержденного приказом Заместителя Премьер-Министра Республики Казахстан – Министра сельского хозяйства Республики Казахстан от 2 февраля 2018 года № 63 "Об утверждении стандарта государственной услуги "Субсидирование повышения продуктивности и качества продукции аквакультуры (рыбоводства)" (зарегистрирован в Реестре государственной регистрации нормативных правовых актов за № 16693) (далее – стандарт).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услугополучателем заявки на получение субсидий в форме электронного документа, удостоверенного электронной цифровой подписью (далее – ЭЦП),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в течение 1 (одного) рабочего дня с момента регистрации заявки подтверждает ее принятие путем подписания с использованием ЭЦП соответствующего уведомления. Данное уведомление становится доступным в Личном кабинете услугополучателя в информационной системе субсидирования. Результат – принятие завяки путем подписания с использованием ЭЦП соответствующего уведомления;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специалист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"Казначейство-Клиент", в течение 1 (одного) рабочего дня после подтверждения принятия заявки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продуктивности и качества продукции аквакультуры (рыбоводства), утвержденных приказом Заместителя Премьер-Министра Республики Казахстан - Министра сельского хозяйства Республики Казахстан от 4 октября 2018 года № 408 "Об утверждении Правил субсидирования повышения продуктивности и качества продукции аквакультуры (рыбоводства)" (зарегистрирован в Реестре государственной регистрации нормативных правовых актов за № 17583) (далее–правила) и направляет их на подпись руководителю услугодателя. Результат - формирование в информационной системе субсидирования платежных поручений на выплату субсидий и направление их на подпись руководителю услугодателя;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подписывает платежные поручения на выплату субсидий. Результат – подписание платежных поручений на выплату субсидий;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отдела финансирования услугодателя после подписания платежных поручений направляет в территориальное подразделение казначейства платежные документы к оплате для перечисления субсидий на счета услугополучателей. Результат - направление в территориальное подразделение казначейства платежных документов к оплате для перечисления субсидий.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отдела финансирования услугодателя.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в течение 1 (одного) рабочего дня с момента регистрации заявки подтверждает ее принятие путем подписания с использованием ЭЦП соответствующего уведомления. Данное уведомление становится доступным в Личном кабинете услугополучателя в информационной системе субсидирования;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специалист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"Казначейство-Клиент", в течение 1 (одного) рабочего дня после подтверждения принятия заявки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направляет их на подпись руководителю услугодателя;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подписывает платежные поручения на выплату субсидий;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отдела финансирования услугодателя после подписания платежных поручений направляет в территориальное подразделение казначейства платежные документы к оплате для перечисления субсидий на счета услугополучателей.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заявки на получение субсидий в форме электронного документа, удостоверенного ЭЦП по форме, согласно приложению 3 к стандарту, а также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указанных в запросе и ИИН/БИН указанных в регистрационном свидетельстве ЭЦП;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Через Государственную корпорацию "Правительство для граждан" государственная услуга не оказывается.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Функциональные взаимодействия информационных систем, задействованных при оказании государственной услуги через портал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продуктивности и качества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аквакультуры (рыбоводства)"</w:t>
            </w:r>
          </w:p>
        </w:tc>
      </w:tr>
    </w:tbl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292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продуктивности и качества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аквакультуры (рыбоводства)"</w:t>
            </w:r>
          </w:p>
        </w:tc>
      </w:tr>
    </w:tbl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749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9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107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