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be3f" w14:textId="ce1b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 мая 2019 года № 27/01. Зарегистрировано Департаментом юстиции Карагандинской области 2 мая 2019 года № 5312.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за № 18404),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14 февраля 2019 года №09/01 ""Об утверждении объемов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2019 год" (зарегистрировано в Реестре государственной регистрации нормативных правовых актов за № 5189, опубликовано в Эталонном контрольном банке нормативных правовых актов Республики Казахстан в электронном виде 21 февраля 2019 года, в газетах "Индустриальная Караганда" от 28 февраля 2019 года № 23 (22427) и "Орталық Қазақстан" от 28 февраля 2019 года № 23 (22 619)).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Карагандинской области" в установленном законодательством порядке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"Об утверждении объемов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2019 год"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"___" _____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№_________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2019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19.12.2019 № 73/01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5179"/>
        <w:gridCol w:w="693"/>
        <w:gridCol w:w="3167"/>
        <w:gridCol w:w="2585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Товарное маточное поголовье крупного рогатого скота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107 852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309 080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883 950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507 382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живого веса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4 220 240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844 048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2 755 019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551 004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заготовки говядины мясоперерабатывающими предприятиями, занимающимися забоем и первичной переработкой мяса крупного рогатого скота (действует с 1 января 2020 года)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произведенной говядины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4 413 284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Однополое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Отечественный или зарубежный из стран СНГ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из Австралии, США, Канады и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65 475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Хозяйства с фуражным поголовьем коров от 600 голов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реализованный или переработанный килограмм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5 061 700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4 961 900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1 999 800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молочных и молочно-мясных пород, используемых для воспроизводства стада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трансплантации эмбрионов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и ремонтному поголовью молочного и молочно-мясного направления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103 193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61 916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фактическое производство от 15 000 тонн 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фактическое производство от 10 000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фактическое производство от 5 000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5 415 465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фактическое производство от 2 000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водоплавающей птицы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1 428 238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85 694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фактическое производство от 200 миллионов штук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313 949 000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941 847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фактическое производство от 150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фактическое производство от 100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388 821 200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фактическое производство от 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16 588 636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фактическое производство от 20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7 049 500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14 099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Племенное маточное поголовье овец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37 146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81 407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122 111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приобретенная голова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Приобретение племенного маточного поголовья коз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используемых для воспроизводства товарной отары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тонкой и полутонкой шерсти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Шерсть от 60 качества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Шерсть от 50 качества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1 548 817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7 952 492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