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cede" w14:textId="0e9c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05 ноября 2015 года № 64/05 "Об определении критериев по выбору видов отчуждения областного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апреля 2019 года № 26/01. Зарегистрировано Департаментом юстиции Карагандинской области 4 мая 2019 года № 5318. Утратило силу постановлением акимата Карагандинской области от 7 марта 2025 года № 14/02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07.03.2025 </w:t>
      </w:r>
      <w:r>
        <w:rPr>
          <w:rFonts w:ascii="Times New Roman"/>
          <w:b w:val="false"/>
          <w:i w:val="false"/>
          <w:color w:val="ff0000"/>
          <w:sz w:val="28"/>
        </w:rPr>
        <w:t>№ 14/02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05 ноября 2015 года №64/05 "Об определении критериев по выбору видов отчуждения областного коммунального имущества" (зарегистрировано в Реестре государственной регистрации нормативных правовых актов №3522, опубликовано в газетах "Индустриальная Караганда" от 10 декабря 2015 года №182-183 (21933-21934), "Орталық Қазақстан" от 10 декабря 2015 года №207-208 (22092), в информационно-правовой системе "Әділет" 14 декабря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от 6 апреля 2016 года "О правовых актах"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 акимат Карагандинской области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Государственному учреждению "Управление экономики Карагандинской области" в установленном законодательством порядке принять необходимые меры, вытекающие из настоящего постановления в соответствии с действующим законодательством".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Карагандинской области" в установленном законодательством порядке принять необходимые меры, вытекающие из настоящего постановления в соответствии с действующим законодательством.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Карагандинской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внесении изменений в постановление акимата Карагандинской области от 05 ноября 2015 года №64/05 "Об определении критериев по выбору видов отчуждения областного коммунального имущества"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№64/05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областного коммунального имущества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критерия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областным коммунальным имуществом (далее –Объект) (условия не выставляются). Необходимость реализации Объекта по максимально возможной цене и привлечения широкого круга участников торгов.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установления условий продажи Объекта (сохранение профиля деятельности, погашения кредиторской задолженности, погашение задолженности по заработной плате и другие условия). Необходимость реализации Объекта по максимально возможной цене.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коммерческого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Объекта требованиям фондовой биржи. Необходимость привлечения широкого круга участников торгов, включая иностранных инвесторов.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на фондовой бирже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производных ценных бумаг, удостоверяющих права на акции акционерных обществ, принадлежащие государству.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производных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объекта, затрагивающего государственную безопасность, охрану окружающей природной среды, внешнеэкономическое положение Республики Казахстан, определяемого Правительством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закрытого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консультационных услуг по предпродажной подготовке объектов приватизации и их продаже. Необходимость проведение конкурса с участием финансового советника, определяющего приоритет цены и (или) иных условий приватизации.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путем двухэтапных процедур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