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965d" w14:textId="7e79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22 мая 2018 года № 23/02 "Об установлении публичного сервитута на земельные участки на территории Карагандинской области для размещения магистрального газопровода "САРЫ-АРКА"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 мая 2019 года № 27/02. Зарегистрировано Департаментом юстиции Карагандинской области 6 мая 2019 года № 5324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22 июня 2012 года "</w:t>
      </w:r>
      <w:r>
        <w:rPr>
          <w:rFonts w:ascii="Times New Roman"/>
          <w:b w:val="false"/>
          <w:i w:val="false"/>
          <w:color w:val="000000"/>
          <w:sz w:val="28"/>
        </w:rPr>
        <w:t>О магистральном трубопроводе</w:t>
      </w:r>
      <w:r>
        <w:rPr>
          <w:rFonts w:ascii="Times New Roman"/>
          <w:b w:val="false"/>
          <w:i w:val="false"/>
          <w:color w:val="000000"/>
          <w:sz w:val="28"/>
        </w:rPr>
        <w:t>", обращениями акционерных обществ "КазТрансГаз" от 4 декабря 2018 года № 1-40-3478 и "АстанаГаз КМГ" от 9 января 2019 года №01-08/15, договором купли-продажи проектно-сметной документации по проекту "Строительство МГ "Сарыарқа" (1-й этап. Участок МГ "Кызылорда-Астана") от 28 декабря 2018 года № 09/38-АГ/04,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22 мая 2018 года № 23/02 "Об установлении публичного сервитута на земельные участки на территории Карагандинской области для размещения магистрального газопровода "САРЫ-АРКА" (зарегистрировано в Реестре государственной регистрации нормативных правовых актов за № 4800, опубликовано в Эталонном контрольном банке нормативных правовых актов Республики Казахстан в электронном виде 8 июня 2018 года, в газетах "Индустриальная Караганда" от 9 июня 2018 года № 62 (22321) и "Орталық Қазақстан" от 9 июня 2018 года № 61 (22513))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Акционерному обществу "АстанаГаз КМГ" (по согласованию) возместить убытки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Казахстан."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Карагандинской области Шайдарова С. Ж.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