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f14f" w14:textId="8def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01 апреля 2016 года № 20/01 "Об утверждении перечня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мая 2019 года № 32/04. Зарегистрировано Департаментом юстиции Карагандинской области 4 июня 2019 года № 5371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01 апреля 2016 года № 20/01 "Об утверждении перечня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№ 3748; опубликовано в газетах "Орталық Қазақстан" от 14 апреля 2016 года № 64 (22169) и "Индустриальная Караганда" от 14 апреля 2016 года № 46 (21991); опубликовано в информационно-правовой системе "Әділет" 14 апреля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Карагандинской области" в соответствии с действующим законодательством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