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7f4c" w14:textId="5ce7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Карагандинской области от 12 марта 2013 года № 14/05 и решение XIII сессии Карагандинского областного маслихата от 28 марта 2013 года № 141 "Об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13 июня 2019 года № 36/01 и решение Карагандинского областного маслихата от 13 июня 2019 года № 419. Зарегистрировано Департаментом юстиции Карагандинской области 21 июня 2019 года № 5392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марта 2013 года № 14/05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XIII сессии Карагандинского областного маслихата от 28 марта 2013 года № 141 "Об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Карагандинской области" (зарегистрировано в Реестре государственной регистрации нормативных правовых актов за № 2317, опубликовано в газетах "Орталық Қазақстан" от 4 мая 2013 года № 71-72 (21 498) и "Индустриальная Караганда" от 4 мая 2013 года №59-60 (21392-21393))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совместного постановления и решения возложить на заместителя акима области, координирующего вопросы по развитию сельского хозяйства, земельных отношений, природопользования и предпринимательства, и на постоянную комиссию областного маслихата по промышленности, развитию малого и среднего бизнеса, аграрным вопросам и экологии.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Совместное постановление акимата Карагандинской области и решение Карагандинского областного маслихата "О внесении изменения в совместное постановление акимата Карагандинской области от 12 марта 2013 года № 14/05 и решение XIII сессии Карагандинского областного маслихата от 28 марта 2013 года № 141 "Об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Карагандинской области"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Георгиади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Карагандинской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июня 2019 года №36/01 и решению ХХVI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 июня " 2019 года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Карагандинской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 2013 года № 14/05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№ 141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765"/>
        <w:gridCol w:w="1215"/>
        <w:gridCol w:w="1434"/>
        <w:gridCol w:w="1469"/>
        <w:gridCol w:w="1738"/>
        <w:gridCol w:w="1268"/>
        <w:gridCol w:w="1273"/>
        <w:gridCol w:w="1102"/>
        <w:gridCol w:w="1107"/>
      </w:tblGrid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назначения, которые могут находиться на праве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собственности или временного землепользования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землепользования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гражданина Республики Казахстан для ведения крестьянского (фермерского) хозяйства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негосударственного юридического лица Республики Казахстан и его аффилированных лиц для ведения товарного сельскохозяйственного производства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иностранцев и лиц без гражданства для ведения товарного сельскохозяйственного производства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иностранных юридических лиц для ведения товарного сельскохозяйственного производства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орошении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орошении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орошении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орошении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