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88e3" w14:textId="a9b8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29 марта 2018 года № 13/01 "Об утверждении регламентов государственных услуг в сфере земельных отношений"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 июля 2019 года № 40/02. Зарегистрировано Департаментом юстиции Карагандинской области 9 июля 2019 года № 5407. Утратило силу постановлением акимата Карагандинской области от 17 июля 2020 года № 44/03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Карагандинской области от 17.07.2020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44/03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27 декабря 2018 года № 544 "О внесении изменений в приказ Заместителя Премьер-Министра Республики Казахстан – Министра сельского хозяйства Республики Казахстан от 4 июля 2017 года № 285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№ 18101),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29 марта 2018 года № 13/01 "Об утверждении регламентов государственных услуг в сфере земельных отношений" (зарегистрировано в Реестре государственной регистрации нормативных правовых актов № 4700, опубликовано в Эталонном контрольном банке нормативных правовых актов Республики Казахстан в электронном виде 19 апреля 2018 года) внести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"Согласование и выдача проекта рекультивации нарушенных земель",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"Определение делимости и неделимости земельных участков",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Карагандинской области" принять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"О внесении изменений в постановление акимата Карагандинской области от 29 марта 2018 года № 13/01 "Об утверждении регламентов государственных услуг в сфере земельных отношений"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 2019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13/01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и выдача проекта рекультивации нарушенных земель"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и выдача проекта рекультивации нарушенных земель" (далее – государственная услуга) оказывается местными исполнительными органами Карагандинской области, районов и городов областного значения (далее – услугодатель).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результата оказания государственной услуги осуществляется через: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корпорацию "Правительство для граждан" (далее − Государственная корпорация).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бумажная.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 оказания государственной услуги: письменное согласование с выдачей проекта рекультивации нарушенных земель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и выдача проекта рекультивации нарушенных земель" (далее – стандарт), утвержденного приказом Заместителя Премьер-Министра Республики Казахстан – Министра сельского хозяйства Республики Казахстан от 4 июля 2017 года № 285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за № 15846).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предоставления результата оказания государственной услуги: бумажная.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бесплатно физическим и юридическим лицам (далее – услугополучатель).</w:t>
      </w:r>
    </w:p>
    <w:bookmarkEnd w:id="16"/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Основанием для начала процедуры (действия) по оказанию государственной услуги является заявление услугополучателя с приложением документов, необходимых для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государтсвенной услуги: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2 (два) часа. Результат - определение ответственного исполнителя услугодателя;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12 (двенадцать) календарных дней. Результат - направление результата оказания государственной услуги на подпись руководителю услугодателя;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24"/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регистрация, выдача талона либо отметка о получении документов в реестре передаваемых документов (сотрудник канцелярии) – не более пятнадцати минут;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(руководитель услугодателя) – в течение двух часов;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достоверности перечня документов, подготовка результата оказания государственной услуги (ответственный исполнитель) – в течение двенадцати календарных дней;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передача работнику канцелярии (руководитель ответственного исполнителя) – в течение четырех часов;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оказания государственной услуги (сотрудник канцелярии) – в течение пятнадцати минут.</w:t>
      </w:r>
    </w:p>
    <w:bookmarkEnd w:id="35"/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в Государственную корпорацию и процесса получения результата оказания государственной услуги, длительность обработки запроса услугополучателя: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Государственной корпорации принимает заявление услугополучателя с приложением необходимого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производит регистрацию представленных услугополучателем документов – 15 (пятнадцать) минут.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дает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пакета документов от услугополучателя является расписка о приеме соответствующих документов, содержащая номер, дату и время приема, фамилию, имя сотрудника Государственной корпорации, принявшего заявление, дату (время) выдачи документа.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Государственной корпорации передает документы услугополучателя в канцелярию услугодателя согласно реестру оформленных документов с указанием номера заявления, фамилии, имени сотрудника Государственной корпорации, принявшего заявление, наименования государственной услуги, даты приема, планируемой даты выдачи результата оказания государственной услуги – в день приема документов;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принимает и регистрирует представленные сотрудником Государственной корпорации документы услугополучателя и передает их руководителю услугодателя либо лицу, его замещающему – 15 (пятнадцать) минут;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либо лицо, его замещающее, ознакамливается с содержанием документов услугополучателя, налагает резолюцию и передает ответственному исполнителю для работы – 1 (один) календарный день;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обрабатывает представленные документы услугополучателя, готовит проект результата оказания государственной услуги и направляет документы на подпись руководителю услугодателя либо лицу, его замещающему – 12 (двенадцать) календарных дней;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либо лицо, его замещающее, подписывает проект результата оказания государственной услуги и передает его в канцелярию услугодателя для регистрации – 1 (один) календарный день;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производит регистрацию результата оказания государственной услуги и выдает его сотруднику Государственной корпорации – 15 (пятнадцать) минут.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услугополучателю результата оказания государственной услуги в Государственной корпорации осуществляется на основании расписки, при предъявлении удостоверения личности (либо его представителя по документу, подтверждающему полномочия) – 15 (пятнадцать) минут.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Справочник бизнес-процессов оказания государственной услуги через Государственную корпорацию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и выдача проекта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рекультивации нарушенных земель"</w:t>
            </w:r>
          </w:p>
        </w:tc>
      </w:tr>
    </w:tbl>
    <w:bookmarkStart w:name="z7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оказании государственной услуги через канцелярию услугодателя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оказании государственной услуги через Государственную корпорацию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 2018 года № 13/01</w:t>
            </w:r>
          </w:p>
        </w:tc>
      </w:tr>
    </w:tbl>
    <w:bookmarkStart w:name="z8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"Определение делимости и неделимости земельных участков"</w:t>
      </w:r>
    </w:p>
    <w:bookmarkEnd w:id="57"/>
    <w:bookmarkStart w:name="z8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"Определение делимости и неделимости земельных участков" (далее – государственная услуга) оказывается местными исполнительными органами Карагандинской области, районов и городов областного значения (далее – услугодатель).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результата оказания государственной услуги осуществляется через Государственную корпорацию "Правительство для граждан" (далее – Государственная корпорация).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бумажная.</w:t>
      </w:r>
    </w:p>
    <w:bookmarkEnd w:id="61"/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 оказания государственной услуги: определение делимости и неделимости земельных участков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"Определение делимости и неделимости земельных участков" (далее – стандарт), утвержденного приказом Заместителя Премьер-Министра Республики Казахстан – Министра сельского хозяйства Республики Казахстан от 4 июля 2017 года № 285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за № 15846).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предоставления результата оказания государственной услуги: бумажная.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бесплатно физическим и юридическим лицам (далее – услугополучатель).</w:t>
      </w:r>
    </w:p>
    <w:bookmarkEnd w:id="64"/>
    <w:bookmarkStart w:name="z9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Основанием для начала процедуры (действия) по оказанию государственной услуги является обращение услугополучателя с пакетом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– направление руководителю услугодателя;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2 (два) часа. Результат – определение ответственного исполнителя услугодателя;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12 (двенадцати) календарных дней. Результат – направление результата оказания государственной услуги на подпись руководителю услугодателя;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– направление результата оказания государственной услуги ответственному исполнителю услугодателя;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– выдача результата оказания государственной услуги.</w:t>
      </w:r>
    </w:p>
    <w:bookmarkEnd w:id="72"/>
    <w:bookmarkStart w:name="z10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регистрация, выдача талона либо отметка о получении документов в реестре передаваемых документов (сотрудник канцелярии) – не более пятнадцати минут;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(руководитель услугодателя) - в течение двух часов;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достоверности перечня документов, подготовка результата оказания государственной услуги (ответственный исполнитель) - в течение двенадцати календарных дней;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передача работнику канцелярии (руководитель ответственного исполнителя) - в течение четырех часов;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передача в Государственную корпорацию результата оказания государственной услуги (сотрудник канцелярии) – за сутки до истечения срока оказания государственной услуги.</w:t>
      </w:r>
    </w:p>
    <w:bookmarkEnd w:id="83"/>
    <w:bookmarkStart w:name="z11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в Государственную корпорацию и процесса получения результата оказания государственной услуги, длительность обработки запроса услугополучателя: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Государственной корпорации принимает заявление услугополучателя с приложением необходимого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дает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пакета документов от услугополучателя является расписка о приеме соответствующих документов, содержащая номер, дату и время приема, фамилию, имя сотрудника Государственной корпорации, принявшего заявление, дату (время) выдачи документа.</w:t>
      </w:r>
    </w:p>
    <w:bookmarkEnd w:id="88"/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правильности и полноты заполнения и представлении необходимого перечня документов, сотрудник Государственной корпорации производит регистрацию заявления – 15 (пятнадцать) минут;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Государственной корпорации передает документы услугополучателя в канцелярию услугодателя согласно реестру оформленных документов с указанием номера заявления, фамилии, имени сотрудника Государственной корпорации, принявшего заявление, наименования государственной услуги, даты приема, планируемой даты выдачи результата оказания государственной услуги – в день приема документов;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принимает и регистрирует представленные сотрудником Государственной корпорации документы услугополучателя, передает их руководителю услугодателя либо лицу, его замещающему – 15 (пятнадцать) минут;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либо лицо, его замещающее, ознакамливается с содержанием документов услугополучателя, налагает резолюцию и передает ответственному исполнителю для работы – 1 (один) календарный день;</w:t>
      </w:r>
    </w:p>
    <w:bookmarkEnd w:id="93"/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обрабатывает представленные документы услугополучателя, готовит проект результата оказания государственной услуги и направляет документы на подпись руководителю услугодателя либо лицу, его замещающему – 12 (двенадцать) календарных дней;</w:t>
      </w:r>
    </w:p>
    <w:bookmarkEnd w:id="94"/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либо лицо, его замещающее, подписывает проект результата оказания государственной услуги и передает его в канцелярию услугодателя для регистрации – 1 (один) календарный день;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производит регистрацию результата оказания государственной услуги и выдает его сотруднику Государственной корпорации – 15 (пятнадцать) минут.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услугополучателю результата оказания государственной услуги в Государственной корпорации осуществляется на основании расписки, при предъявлении удостоверения личности (либо его представителя по документу, подтверждающему полномочия) – 15 (пятнадцать) минут.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Справочник бизнес-процессов оказания государственной услуги через Государственную корпорацию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делимости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неделимости земельных участков"</w:t>
            </w:r>
          </w:p>
        </w:tc>
      </w:tr>
    </w:tbl>
    <w:bookmarkStart w:name="z13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оказании государственной услуги через Государственную корпорацию</w:t>
      </w:r>
    </w:p>
    <w:bookmarkEnd w:id="100"/>
    <w:bookmarkStart w:name="z13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02"/>
    <w:bookmarkStart w:name="z13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