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345cc" w14:textId="18345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Карагандинской области от 29 июля 2015 года № 42/02 "Об утверждении регламентов государственных услуг в области животноводства"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16 июля 2019 года № 42/01. Зарегистрировано Департаментом юстиции Карагандинской области 18 июля 2019 года № 5413. Утратило силу постановлением акимата Карагандинской области от 31 января 2020 года № 05/02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от 31.01.2020 № 05/02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29 июля 2015 года № 42/02 "Об утверждении регламентов государственных услуг в области животноводства" (зарегистрировано в реестре государственной регистрации нормативных правовых актов за № 3379, опубликовано в информационно-правовой системе "Әділет" 07 сентября 2015 года, в газетах "Индустриальная Караганда" от 22 августа 2015 года № 119 (21870), "Орталық Қазақстан" от 22 августа 2015 года № 132-133 (22018)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услуги "Субсидирование на развитие племенного животноводства, повышение продуктивности и качества продукции животноводства",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услуги "Субсидирование затрат перерабатывающих предприятий на закуп сельскохозяйственной продукции для производства продуктов ее глубокой переработки",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Карагандинской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"______" __________2019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42/02</w:t>
            </w:r>
          </w:p>
        </w:tc>
      </w:tr>
    </w:tbl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на развитие племенного животноводства, повышение продуктивности и качества продукции животноводства"</w:t>
      </w:r>
    </w:p>
    <w:bookmarkEnd w:id="4"/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на развитие племенного животноводства, повышение продуктивности и качества продукции животноводства" (далее – государственная услуга) оказывается местным исполнительным органом области (далее – услугодатель).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 (далее – портал).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автоматизированная).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результатах рассмотрения заявки на получение субсидий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"Субсидирование на развитие племенного животноводства, повышение продуктивности и качества продукции животноводства", утвержденного приказом Министра сельского хозяйства Республики Казахстан от 28 апреля 2015 года № 3-2/378 "Об утверждении стандартов государственных услуг в области животноводства" (далее – стандарт) (зарегистрирован в Реестре государственной регистрации нормативных правовых актов за № 11284) либо мотивированный ответ услугодателя об отказе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электронная.</w:t>
      </w:r>
    </w:p>
    <w:bookmarkEnd w:id="10"/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подача услугополучателем заявки на портал в форме электронного документа, удостоверенного электронной цифровой подписью (далее – ЭЦП) услугополучателя,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 в течение 1 (одного) рабочего дня с момента регистрации заявки подтверждает ее принятие путем подписания с использованием ЭЦП соответствующего уведомления. Данное уведомление становится доступным в Личном кабинете услугополучателя в информационной системе субсидирования. Результат – принятие заявки путем подписания с использованием ЭЦП соответствующего уведомления;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услугодателя в соответствии с планом финансирования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 в течение 1 (одного) рабочего дня после подтверждения принятия заявки и направляет их на подпись руководителю услугодателя. Результат - формирование в информационной системе субсидирования платежных поручений на выплату субсидий и направление их на подпись руководителю услугодателя;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подписывает платежные поручения на выплату субсидий. Результат – подписание платежных поручений на выплату субсидий;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отдела финансирования услугодателя после подписания платежных поручений направляет в территориальное подразделение казначейства платежные документы к оплате для перечисления субсидий на счета услугополучателей. Результат - направление в территориальное подразделение казначейства платежных документов к оплате для перечисления субсидий.</w:t>
      </w:r>
    </w:p>
    <w:bookmarkEnd w:id="17"/>
    <w:bookmarkStart w:name="z3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услугодателя;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отдела финансирования услугодателя.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 в течение 1 (одного) рабочего дня с момента регистрации заявки подтверждает ее принятие путем подписания с использованием ЭЦП соответствующего уведомления. Данное уведомление становится доступным в Личном кабинете услугополучателя в информационной системе субсидирования;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услугодателя в соответствии с планом финансирования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"Казначейство-Клиент", в течение 1 (одного) рабочего дня после подтверждения принятия заявки и направляет их на подпись руководителю услугодателя;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подписывает платежные поручения на выплату субсидий;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отдела финансирования услугодателя после подписания платежных поручений направляет в территориальное подразделение казначейства платежные документы к оплате для перечисления субсидий на счета услугополучателей.</w:t>
      </w:r>
    </w:p>
    <w:bookmarkEnd w:id="27"/>
    <w:bookmarkStart w:name="z4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бизнес-идентификационного номера (далее – БИН), а также пароля (осуществляется для незарегистрированных услугополучателей на портале);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ИИН/БИН и пароля (процесс авторизации) на портале для получения услуги;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заявки на получение субсидий в форме электронного документа, удостоверенного ЭЦП по форме, согласно приложению 2 к стандарту, а также выбор услугополучателем регистрационного свидетельства электронной цифровой подписи (далее – ЭЦП) для удостоверения (подписания) запроса;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указанных в запросе и ИИН/БИН указанных в регистрационном свидетельстве ЭЦП;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(далее – ШЭП) в автоматизированном рабочем месте региональный шлюз "электронного правительства" (далее – АРМ РШЭП) для обработки запроса услугодателем;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документов;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получение услугополучателем результата услуги (уведомление в форме электронного документа) сформированный порталом. Электронный документ формируется с использованием ЭЦП уполномоченного лица услугодателя.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Через Государственную корпорацию "Правительство для граждан" государственная услуга не оказывается.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Функциональные взаимодействия информационных систем, задействованных при оказании государственной услуги через портал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на развитие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племенного животноводства,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продуктивности и качества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животноводства"</w:t>
            </w:r>
          </w:p>
        </w:tc>
      </w:tr>
    </w:tbl>
    <w:bookmarkStart w:name="z6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43"/>
    <w:bookmarkStart w:name="z6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7810500" cy="334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45"/>
    <w:bookmarkStart w:name="z7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7810500" cy="290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0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на развитие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племенного животноводства,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продуктивности и качества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животноводства"</w:t>
            </w:r>
          </w:p>
        </w:tc>
      </w:tr>
    </w:tbl>
    <w:bookmarkStart w:name="z7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48"/>
    <w:bookmarkStart w:name="z7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7810500" cy="867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7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"______" __________2019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42/02</w:t>
            </w:r>
          </w:p>
        </w:tc>
      </w:tr>
    </w:tbl>
    <w:bookmarkStart w:name="z9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затрат перерабатывающих предприятий на закуп сельскохозяйственной продукции для производства продуктов ее глубокой переработки"</w:t>
      </w:r>
    </w:p>
    <w:bookmarkEnd w:id="50"/>
    <w:bookmarkStart w:name="z9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1"/>
    <w:bookmarkStart w:name="z9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затрат перерабатывающих предприятий на закуп сельскохозяйственной продукции для производства продуктов ее глубокой переработки" (далее – государственная услуга) оказывается местным исполнительным органом области (далее – услугодатель).</w:t>
      </w:r>
    </w:p>
    <w:bookmarkEnd w:id="52"/>
    <w:bookmarkStart w:name="z9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End w:id="53"/>
    <w:bookmarkStart w:name="z9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54"/>
    <w:bookmarkStart w:name="z9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затрат перерабатывающих предприятий на закуп сельскохозяйственной продукции для производства продуктов ее глубокой переработки" (далее – стандарт), утвержденного приказом Министра сельского хозяйства Республики Казахстан от 28 апреля 2015 года № 3-2/378 "Об утверждении стандартов государственных услуг в области животноводства" (зарегистрирован в Реестре государственной регистрации нормативных правовых актов за № 11284).</w:t>
      </w:r>
    </w:p>
    <w:bookmarkEnd w:id="55"/>
    <w:bookmarkStart w:name="z9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56"/>
    <w:bookmarkStart w:name="z9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7"/>
    <w:bookmarkStart w:name="z9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подача услугополучателем заявки на получение субсидий в форме электронного документа, удостоверенного электронной цифровой подписью (далее – ЭЦП), по форме, согласно приложению 3 к стандарту.</w:t>
      </w:r>
    </w:p>
    <w:bookmarkEnd w:id="58"/>
    <w:bookmarkStart w:name="z9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59"/>
    <w:bookmarkStart w:name="z10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 в течение 1 (одного) рабочего дня с момента регистрации заявки подтверждает ее принятие путем подписания с использованием ЭЦП соответствующего уведомления. Данное уведомление становится доступным в Личном кабинете услугополучателя в информационной системе субсидирования. Результат – принятие заявки путем подписания с использованием ЭЦП соответствующего уведомления;</w:t>
      </w:r>
    </w:p>
    <w:bookmarkEnd w:id="60"/>
    <w:bookmarkStart w:name="z10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услугодателя в соответствии с планом финансирования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 в течение 2 (двух) рабочих дней после подтверждения принятия заявки и направляет их на подпись руководителю услугодателя. Результат - формирование в информационной системе субсидирования платежных поручений на выплату субсидий и направление их на подпись руководителю услугодателя;</w:t>
      </w:r>
    </w:p>
    <w:bookmarkEnd w:id="61"/>
    <w:bookmarkStart w:name="z10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подписывает платежные поручения на выплату субсидий. Результат – подписание платежных поручений на выплату субсидий;</w:t>
      </w:r>
    </w:p>
    <w:bookmarkEnd w:id="62"/>
    <w:bookmarkStart w:name="z10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отдела финансирования услугодателя после подписания платежных поручений направляет в территориальное подразделение казначейства платежные документы к оплате для перечисления субсидий на счета услугополучателей. Результат - направление в территориальное подразделение казначейства платежных документов к оплате для перечисления субсидий.</w:t>
      </w:r>
    </w:p>
    <w:bookmarkEnd w:id="63"/>
    <w:bookmarkStart w:name="z10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4"/>
    <w:bookmarkStart w:name="z10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65"/>
    <w:bookmarkStart w:name="z10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услугодателя;</w:t>
      </w:r>
    </w:p>
    <w:bookmarkEnd w:id="66"/>
    <w:bookmarkStart w:name="z10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67"/>
    <w:bookmarkStart w:name="z10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отдела финансирования услугодателя.</w:t>
      </w:r>
    </w:p>
    <w:bookmarkEnd w:id="68"/>
    <w:bookmarkStart w:name="z10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69"/>
    <w:bookmarkStart w:name="z11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 в течение 1 (одного) рабочего дня с момента регистрации заявки подтверждает ее принятие путем подписания с использованием ЭЦП соответствующего уведомления. Данное уведомление становится доступным в Личном кабинете услугополучателя в информационной системе субсидирования;</w:t>
      </w:r>
    </w:p>
    <w:bookmarkEnd w:id="70"/>
    <w:bookmarkStart w:name="z11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услугодателя в соответствии с планом финансирования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"Казначейство-Клиент", в течение 2 (двух) рабочих дней после подтверждения принятия заявки и направляет их на подпись руководителю услугодателя;</w:t>
      </w:r>
    </w:p>
    <w:bookmarkEnd w:id="71"/>
    <w:bookmarkStart w:name="z11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подписывает платежные поручения на выплату субсидий;</w:t>
      </w:r>
    </w:p>
    <w:bookmarkEnd w:id="72"/>
    <w:bookmarkStart w:name="z11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отдела финансирования услугодателя после подписания платежных поручений направляет в территориальное подразделение казначейства платежные документы к оплате для перечисления субсидий на счета услугополучателей.</w:t>
      </w:r>
    </w:p>
    <w:bookmarkEnd w:id="73"/>
    <w:bookmarkStart w:name="z114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74"/>
    <w:bookmarkStart w:name="z11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bookmarkEnd w:id="75"/>
    <w:bookmarkStart w:name="z11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бизнес-идентификационного номера (далее – БИН), а также пароля (осуществляется для незарегистрированных услугополучателей на портале);</w:t>
      </w:r>
    </w:p>
    <w:bookmarkEnd w:id="76"/>
    <w:bookmarkStart w:name="z11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ИИН/БИН и пароля (процесс авторизации) на портале для получения услуги;</w:t>
      </w:r>
    </w:p>
    <w:bookmarkEnd w:id="77"/>
    <w:bookmarkStart w:name="z11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bookmarkEnd w:id="78"/>
    <w:bookmarkStart w:name="z11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79"/>
    <w:bookmarkStart w:name="z12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заявки на получение субсидий в форме электронного документа, удостоверенного ЭЦП по форме, согласно приложению 3 к стандарту, а также выбор услугополучателем регистрационного свидетельства электронной цифровой подписи (далее – ЭЦП) для удостоверения (подписания) запроса;</w:t>
      </w:r>
    </w:p>
    <w:bookmarkEnd w:id="80"/>
    <w:bookmarkStart w:name="z12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указанных в запросе и ИИН/БИН указанных в регистрационном свидетельстве ЭЦП;</w:t>
      </w:r>
    </w:p>
    <w:bookmarkEnd w:id="81"/>
    <w:bookmarkStart w:name="z12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82"/>
    <w:bookmarkStart w:name="z12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(далее – ШЭП) в автоматизированном рабочем месте региональный шлюз "электронного правительства" (далее – АРМ РШЭП) для обработки запроса услугодателем;</w:t>
      </w:r>
    </w:p>
    <w:bookmarkEnd w:id="83"/>
    <w:bookmarkStart w:name="z12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документов;</w:t>
      </w:r>
    </w:p>
    <w:bookmarkEnd w:id="84"/>
    <w:bookmarkStart w:name="z12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получение услугополучателем результата услуги (уведомление в форме электронного документа) сформированный порталом. Электронный документ формируется с использованием ЭЦП уполномоченного лица услугодателя.</w:t>
      </w:r>
    </w:p>
    <w:bookmarkEnd w:id="85"/>
    <w:bookmarkStart w:name="z12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Через Государственную корпорацию "Правительство для граждан" государственная услуга не оказывается.</w:t>
      </w:r>
    </w:p>
    <w:bookmarkEnd w:id="86"/>
    <w:bookmarkStart w:name="z12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Функциональные взаимодействия информационных систем, задействованных при оказании государственной услуги через портал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7"/>
    <w:bookmarkStart w:name="z12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затрат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перерабатывающих предприятий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закуп сельскохозяйственной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для производства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 ее глубокой переработки"</w:t>
            </w:r>
          </w:p>
        </w:tc>
      </w:tr>
    </w:tbl>
    <w:bookmarkStart w:name="z136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89"/>
    <w:bookmarkStart w:name="z13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0"/>
    <w:p>
      <w:pPr>
        <w:spacing w:after="0"/>
        <w:ind w:left="0"/>
        <w:jc w:val="both"/>
      </w:pPr>
      <w:r>
        <w:drawing>
          <wp:inline distT="0" distB="0" distL="0" distR="0">
            <wp:extent cx="7810500" cy="337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91"/>
    <w:bookmarkStart w:name="z13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2"/>
    <w:p>
      <w:pPr>
        <w:spacing w:after="0"/>
        <w:ind w:left="0"/>
        <w:jc w:val="both"/>
      </w:pPr>
      <w:r>
        <w:drawing>
          <wp:inline distT="0" distB="0" distL="0" distR="0">
            <wp:extent cx="7810500" cy="278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затрат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перерабатывающих предприятий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закуп сельскохозяйственной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для производства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 ее глубокой переработки"</w:t>
            </w:r>
          </w:p>
        </w:tc>
      </w:tr>
    </w:tbl>
    <w:bookmarkStart w:name="z148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94"/>
    <w:bookmarkStart w:name="z14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5"/>
    <w:p>
      <w:pPr>
        <w:spacing w:after="0"/>
        <w:ind w:left="0"/>
        <w:jc w:val="both"/>
      </w:pPr>
      <w:r>
        <w:drawing>
          <wp:inline distT="0" distB="0" distL="0" distR="0">
            <wp:extent cx="7810500" cy="886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86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