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c101" w14:textId="b4fc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образованием на 2019 - 2020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19 июля 2019 года № 43/01. Зарегистрировано Департаментом юстиции Карагандинской области 22 июля 2019 года № 5414.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высшим образованием на 2019 – 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Карагандинской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на 2019-2020 учебный год (за счет местного бюджета)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Администратор бюджетной программы - Государственное учреждение "Управление образования Карагандинской области"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14.01.2021 </w:t>
      </w:r>
      <w:r>
        <w:rPr>
          <w:rFonts w:ascii="Times New Roman"/>
          <w:b w:val="false"/>
          <w:i w:val="false"/>
          <w:color w:val="ff0000"/>
          <w:sz w:val="28"/>
        </w:rPr>
        <w:t>№ 04/01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1898"/>
        <w:gridCol w:w="2316"/>
        <w:gridCol w:w="3616"/>
        <w:gridCol w:w="3968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 тенге) в национальных высших учебных заведениях/ 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Педагогическиенауки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635,8/371,8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635,8/342,9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635,8/349,4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43/01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 на 2019-2020 учебный год (за счет суммы целевого текущего трансферта) Администратор бюджетной программы - Государственное учреждение "Управление образования Карагандинской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Карагандинской области от 14.01.2021 </w:t>
      </w:r>
      <w:r>
        <w:rPr>
          <w:rFonts w:ascii="Times New Roman"/>
          <w:b w:val="false"/>
          <w:i w:val="false"/>
          <w:color w:val="ff0000"/>
          <w:sz w:val="28"/>
        </w:rPr>
        <w:t>№ 04/01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843"/>
        <w:gridCol w:w="2608"/>
        <w:gridCol w:w="3510"/>
        <w:gridCol w:w="3851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тысяча тенге) в национальных высших учебных заведениях/ 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6В014 Подготовка учителей с предметной специализацией общего развития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635,8/443,3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6В072 Производственные и отрабатывающие отрасли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6В073 Архитектура и строительство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635,8/635,8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