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e24a" w14:textId="0d2e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18 июля 2016 года № 52/01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июля 2019 года № 45/01. Зарегистрировано Департаментом юстиции Карагандинской области 26 июля 2019 года № 5419. Утратило силу постановлением акимата Карагандинской области от 14 апреля 2020 года № 23/01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14.04.2020 № 23/01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15 апреля 2019 года № 217 "О внесении изменений и дополнения в приказ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 (зарегистрирован в Реестре государственной регистрации нормативных правовых актов № 18550),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18 июля 2016 года № 52/01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(зарегистрировано в Реестре государственной регистрации нормативных правовых актов № 3928, опубликовано в газетах "Индустриальная Караганда" от 13 августа 2016 года № 105 и "Орталық Қазақстан" от 13 августа 2016 года № 127, в информационно-правовой системе "Әділет" 11 августа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"Регистрация договора залога права недропользования на разведку, добычу общераспространенных полезных ископаемых",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промышленности и индустриально-инновационного развития Карагандинской области" принять необходимые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 внесении изменения в постановление акимата Карагандинской области от 18 июля 2016 года №52/01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52/01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местным исполнительным органом области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утвержденного приказом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 (далее – Стандарт) (зарегистрирован в Реестре государственной регистрации нормативных правовых актов № 11606).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- Портал).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 и электронная (частично автоматизированная) и (или) бумажная.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регистрации договора залога права недропользования (далее – свидетельство)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заявления и документов физическими и юридическими лицами (далее – услугополучатель) сотруднику Государственной корпорации,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у сотрудника Государственной корпорации и регистрация документов услугополучателя сотрудником канцелярии, а также при обращении на портал - 15 (пятнадцать) минут;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принятие и регистрация документов услугополучателя сотрудником канцелярии и направление руководству;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руководством документов услугополучателя и определение структурного подразделения услугодателя - 1 (один) час;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резолюция руководства услугодателя и направление документов в структурное подразделение услугодателя;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руководителем структурного подразделения услугодателя - 1 (один) час;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определение ответственного исполнителя руководителем структурного подразделения услугодателя;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проекта свидетельства или мотивированного ответа об отказе ответственным исполнителем – 4 (четыре) рабочих дня;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оформление проекта свидетельства или мотивированного ответа об отказе ответственным исполнителем;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для визирования проекта свидетельства или мотивированного ответа об отказе руководителю структурного подразделения – 1 (один) час;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визирование проекта свидетельства или мотивированного ответа об отказе руководителем структурного подразделения;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свидетельства или мотивированного ответа об отказе руководством – 1 (один) час;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подписанное руководством свидетельство или мотивированный ответ об отказе;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заверение ответственным исполнителем свидетельства печатью, а также регистрация свидетельства или мотивированного ответа об отказе в журнале и направление в канцелярию услугодателя для выдачи сотруднику Государственной корпорации -1 (один) час;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заверенное печатью свидетельство или мотивированный ответ об отказе, регистрация его в журнале и направление в канцелярию услугодателя для выдачи сотруднику Государственной корпорации;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сотрудником канцелярии свидетельства или мотивированного ответа об отказе сотруднику Государственной корпорации -15 (пятнадцать) минут;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сотрудником канцелярии свидетельства или мотивированного ответа об отказе сотруднику Государственной корпорации.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3"/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и регистрация сотрудником канцелярии документов услугополучателя и направление руководству –15 (пятнадцать) минут;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руководства направляются в структурное подразделение услугодателя - 1 (один) час;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для рассмотрения принятых документов - 1 (один) час;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 в соответствии с пунктом 10 Стандарта;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проект свидетельства или мотивированный ответ об отказе – 4 (четыре) рабочих дня;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свидетельства или мотивированный ответ об отказе визируется руководителем структурного подразделения – 1 (один) час;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свидетельство или мотивированный ответ об отказе подписывается руководством – 1 (один) час;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заверяет свидетельство печатью, а также регистрирует свидетельство или мотивированный ответ об отказе в журнале и направляет в канцелярию услугодателя для выдачи сотруднику Государственной корпорации - 1 (один) час;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выдает свидетельство или мотивированный ответ об отказе сотруднику Государственной корпорации, а также услугополучателю в "личный кабинет" при обращении на портал - 15 (пятнадцать) минут.</w:t>
      </w:r>
    </w:p>
    <w:bookmarkEnd w:id="51"/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заявление и необходимые документы, указанные в пункте 9 Стандарта.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документах, удостоверяющих личность услугополучателя,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с указанием каждой процедуры (действия) оказания государственной услуги: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– 1 работник Государственной корпорации сверяет подлинность оригиналов с воспроизведенными электронными копиями документов, после чего возвращает оригиналы услугополучателю, направляет услугодателю для исполнения, принятые документы проходят регистрацию сотрудником канцелярии, направляются руководству -15 (пятнадцать) минут;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– 2 рассмотрение руководством документов услугополучателя и определение структурного подразделения услугодателя -1 (один) час;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– 3 определение ответственного исполнителя руководителем структурного подразделения услугодателя –1 (один) час;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– 4 оформление проекта свидетельства или мотивированного ответа об отказе ответственным исполнителем - 4 (четыре) рабочих дня;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- 5 направление для визирования проекта свидетельства или мотивированного ответа об отказе руководителю структурного подразделения - 1 (один) час;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– 6 подписание свидетельства или мотивированного ответа об отказе руководством – 1 (один) час;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– 7 заверение ответственным исполнителем свидетельства печатью, а также регистрация свидетельства или мотивированного ответа об отказе в журнале и направление в канцелярию услугодателя для выдачи сотруднику Государственной корпорации - 1 (один) час;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– 8 выдача сотрудником канцелярии свидетельства или мотивированного ответа об отказе сотруднику Государственной корпорации - 15 (пятнадцать) минут.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или бизнес идентификационный номер (далее – ИИН/БИН) и пароль;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копий документов в электронном виде;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регистрация электронного документа (запроса услугополучателя) в информационную систему "Государственная база данных "Е-лицензирование" (далее – ИС ГБД "Е-лицензирование"); 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 услугополучателем документов, указанных в Стандарте, основаниям для оказания услуги;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документах услугополучателя;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портал, приведена в приложении 1 к настоящему регламенту.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услугодателя, в процессе оказания государственной услуги отражается в справочнике бизнес – процессов оказания государственной услуги, согласно приложению 2 к настоящему регламенту.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разведку, добычу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ископаемых"</w:t>
            </w:r>
          </w:p>
        </w:tc>
      </w:tr>
    </w:tbl>
    <w:bookmarkStart w:name="z1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портал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6962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разведку, добычу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ископаемых"</w:t>
            </w:r>
          </w:p>
        </w:tc>
      </w:tr>
    </w:tbl>
    <w:bookmarkStart w:name="z11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