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19f1" w14:textId="1701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августа 2019 года № 49/01. Зарегистрировано Департаментом юстиции Карагандинской области 23 августа 2019 года № 5442.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июня 2016 года № 42/01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№ 3890, опубликовано в информационно-правовой системе "Әділет" 22 июля 2016 года, в газетах "Индустриальная Караганда" от 23 июля 2016 года № 95 (22040), "Орталық Қазақстан" от 23 июля 2016 года № 115 (22220))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2016 года № 24/04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№ 3785, опубликовано в информационно-правовой системе "Әділет" 23 мая 2016 года, в газетах "Индустриальная Караганда" от 24 мая 2016 года № 64 (22009), "Орталық Қазақстан" от 24 мая 2016 года № 82 (22187))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сентября 2015 года № 53/02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3444, опубликовано в информационно-правовой системе "Әділет" 22 октября 2015 года, в газетах "Индустриальная Караганда" от 3 ноября 2015 года № 155-156 (21906-21907), "Орталық Қазақстан" от 3 ноября 2015 года № 179-180 (22064)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56/02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№ 3479, опубликовано в информационно-правовой системе "Әділет" 12 ноября 2015 года, в газетах "Индустриальная Караганда" от 14 ноября 2015 года № 165-166 (21916-21917), "Орталық Қазақстан" от 14 ноября 2015 года № 189-190 (22074)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декабря 2015 года № 75/01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№3591, опубликовано информационно-правовой системе "Әділет" 13 января 2016 года, в газетах "Индустриальная Караганда" от 12 января 2016 года №3 (21948), "Орталық Қазақстан" от 12 января 2016 года № 5-6 (22111)) следующие изменения: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местным исполнительным органом области (далее – услугодатель).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ПЭП).";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 – электронная (полностью автоматизированная).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- услугополучатель).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услугополучателем оплачивается лицензионный сбор, который составляет: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процентов от ставки при выдаче лицензии;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процентов от ставки при выдаче лицензии.";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Основанием для начала процедуры (действия) по оказанию государственной услуги является предоставление услугополучателем (либо его представителем) на портал необходимых документов, указанных в пункте 9 Стандарта.";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регистрацию поступивших через ПЭП документов от услугополучателя.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рассматривает документы и определяет ответственного исполнителя услугодателя.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полноту поступивших документов. В случае установления факта неполноты документов, готовит мотивированный отказ в дальнейшем рассмотрении заявления. В случае полноты поступивших документов направляет запрос в заинтересованный орган на предмет соответствия или несоответствия услугополучателя требованиям законодательства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мотивированный ответ об отказе в дальнейшем рассмотрении заявления или направление запроса в согласующий орган на предмет соответствия или несоответствия услугополучателя требованиям законодательства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рассматривает поступившие документы в течение 6 (шести) рабочих дней, направляет ответ услугодателю о соответствии или несоответствии услугополучателя предъявленным требованиям (далее – заключение).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заключения для оказания государственной услуги ответственному исполнителю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оформляет лицензию и (или) приложение к лицензии либо готовит мотивированный ответ об отказе.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лицензии и (или) приложения к лицензии либо мотивированный ответ об отказе;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 течение 1 (одного) рабочего дня лицензию и (или) приложение к лицензии либо мотивированный ответ об отказе.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лицензии и (или) приложение к лицензии либо мотивированный ответ об отказе.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регистрацию поступивших через ПЭП документов от услугополучателя.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рассматривает документы и определяет ответственного исполнителя услугодателя.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поступившие документы, переоформляет лицензию и (или) приложение к лицензии либо готовит мотивированный ответ об отказе.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переоформленную лицензию и (или) приложение к лицензии либо мотивированный ответ об отказе;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1 (одного) рабочего дня переоформленную лицензию и (или) приложение к лицензии либо мотивированный ответ об отказе.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переоформленной лицензии и (или) приложение к лицензии либо мотивированный ответ об отказе.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регистрацию поступивших через ПЭП документов от услугополучателя.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рассматривает документы и определяет ответственного исполнителя услугодателя.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и (или) приложение к лицензии либо мотивированный ответ об отказе.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дубликат лицензии и (или) приложения к лицензии либо мотивированный ответ об отказе;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1 (одного) рабочего дня дубликат лицензии и (или) приложения к лицензии либо мотивированный ответ об отказе.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дубликата лицензии и (или) приложения к лицензии либо мотивированный ответ об отказе.";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регистрацию поступивших через ПЭП документов от услугополучателя;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рассматривает документы и определяет ответственного исполнителя услугодателя;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полноту поступивших документов. В случае установления факта неполноты документов, готовит мотивированный отказ в дальнейшем рассмотрении заявления. В случае полноты поступивших документов направляет запрос в заинтересованный орган на предмет соответствия или несоответствия услугополучателя требованиям законодательства Республики Казахстан;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рассматривает поступившие документы в течение 6 (шести) рабочих дней, направляет ответ услугодателю о соответствии или несоответствии услугополучателя предъявленным требованиям (далее – заключение);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оформляет лицензию и (или) приложение к лицензии либо готовит мотивированный ответ об отказе;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 течение 1 (одного) рабочего дня лицензию и (или) приложение к лицензии либо мотивированный ответ об отказе.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регистрацию поступивших через ПЭП документов от услугополучателя;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рассматривает документы и определяет ответственного исполнителя услугодателя;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поступившие документы, переоформляет лицензию и (или) приложение к лицензии либо готовит мотивированный ответ об отказе;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1 (одного) рабочего дня переоформленную лицензию и (или) приложение к лицензии либо мотивированный ответ об отказе.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регистрацию поступивших через ПЭП документов от услугополучателя;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рассматривает документы и определяет ответственного исполнителя услугодателя;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и (или) приложение к лицензии либо мотивированный ответ об отказе;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1 (одного) рабочего дня дубликат лицензии и (или) приложения к лицензии либо мотивированный ответ об отказе.";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области.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68"/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 исполнительным органом области (далее – услугодатель).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№ 12933) (далее – стандарт)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4"/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портал в форме электронного документа, удостоверенного электронной цифровой подписью (далее – ЭЦП)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субсидий. Результат – подписание платежных поручений на выплату субсидий;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91"/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портал в форме электронного документа, удостоверенного ЭЦП на получение субсидий на услуги по подаче воды по форме, согласно приложению 2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24/04</w:t>
            </w:r>
          </w:p>
        </w:tc>
      </w:tr>
    </w:tbl>
    <w:bookmarkStart w:name="z1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113"/>
    <w:bookmarkStart w:name="z1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местным исполнительным органом области (далее – услугодатель).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№ 12520) (далее – стандарт).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9"/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электронной цифровой подписи (далее – ЭЦП)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заявки на первом этапе ответственный специалист услугодателя принимает решение о соответствии/несоответствии заявки услугополучателя – 2 (два) рабочих дня. Результат – принятие решения о соответствии/несоответствии заявки услугополучателя;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подаче и регистрации заявки на втором этапе, заявка поступает в личный кабинет экспертной организации для подготовки электронного заключения о соответствии/несоответствии проекта к проектно-сметной документации – 10 (десять) рабочих дней. Результат - заключение о соответствии/несоответствии проекта к проектно-сметной документации;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положительного решения и (или) заключения между руководителем услугодателя и услугополучателем заключается договор инвестиционного субсидирования – 1 (один) рабочий день. Результат – заключение договора инвестиционного субсидирования.</w:t>
      </w:r>
    </w:p>
    <w:bookmarkEnd w:id="126"/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заявки на первом этапе ответственный специалист услугодателя принимает решение о соответствии/несоответствии заявки услугополучателя – 2 (два) рабочих дня;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подаче и регистрации заявки на втором этапе, заявка поступает в личный кабинет экспертной организации для подготовки электронного заключения о соответствии/несоответствии проекта к проектно-сметной документации – 10 (десять) рабочих дней;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положительного решения и (или) заключения между руководителем услугодателя и услугополучателем заключается договор инвестиционного субсидирования – 1 (один) рабочий день.</w:t>
      </w:r>
    </w:p>
    <w:bookmarkEnd w:id="136"/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17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53/02</w:t>
            </w:r>
          </w:p>
        </w:tc>
      </w:tr>
    </w:tbl>
    <w:bookmarkStart w:name="z18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58"/>
    <w:bookmarkStart w:name="z1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 исполнительным органом области, районов и городов областного значения (далее – услугодатель).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 (далее – стандарт), утвержденного приказом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4"/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портал в форме электронного документа, удостоверенного электронной цифровой подписью (далее – ЭЦП) на получение субсидий на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субсидий. Результат – подписание платежных поручений на выплату субсидий;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171"/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181"/>
    <w:bookmarkStart w:name="z20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портал в форме электронного документа, удостоверенного ЭЦП на получение субсидий на услуги по подаче воды по форме, согласно приложению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22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2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56/02</w:t>
            </w:r>
          </w:p>
        </w:tc>
      </w:tr>
    </w:tbl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203"/>
    <w:bookmarkStart w:name="z23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местным исполнительным органом области, районов и городов областного значения (далее – услугодатель).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стандарт), утвержденного приказом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11278).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9"/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портал в форме электронного документа, удостоверенного электронной цифровой подписью (далее – ЭЦП) на получение субсидий на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субсидий. Результат – подписание платежных поручений на выплату субсидий;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216"/>
    <w:bookmarkStart w:name="z24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26"/>
    <w:bookmarkStart w:name="z25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портал в форме электронного документа, удостоверенного ЭЦП на получение субсидий на услуги по подаче воды по форме, согласно приложению 1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27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5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27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 (формуляции)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 (ядохимикатов), применение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аэрозольным и фумигационным способами"</w:t>
            </w:r>
          </w:p>
        </w:tc>
      </w:tr>
    </w:tbl>
    <w:bookmarkStart w:name="z28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выдаче лицензии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50"/>
    <w:bookmarkStart w:name="z28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переоформлении лицензии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выдаче дубликата лицензии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6"/>
    <w:p>
      <w:pPr>
        <w:spacing w:after="0"/>
        <w:ind w:left="0"/>
        <w:jc w:val="both"/>
      </w:pPr>
      <w:r>
        <w:drawing>
          <wp:inline distT="0" distB="0" distL="0" distR="0">
            <wp:extent cx="73406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