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2a2d" w14:textId="1792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механизмов стабилизации цен на социально значимые продовольственные товары по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сентября 2019 года № 52/01. Зарегистрировано Департаментом юстиции Карагандинской области 5 сентября 2019 года № 5452.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по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Карагандинской области", акционерному обществу "Социально-предпринимательская корпорация "Сарыарка"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по Карагандинской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постановления акимата Карагандинской области от 18.07.2023 </w:t>
      </w:r>
      <w:r>
        <w:rPr>
          <w:rFonts w:ascii="Times New Roman"/>
          <w:b w:val="false"/>
          <w:i w:val="false"/>
          <w:color w:val="ff0000"/>
          <w:sz w:val="28"/>
        </w:rPr>
        <w:t>№ 48/02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по Карагандинской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(далее – Типовые правила) и определяют порядок реализации механизмов стабилизации цен на социально значимые продовольственные товары.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Карагандинской области;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-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сельскохозяйственный товаропроизводитель (далее сельхозтоваропроизводитель) - физическое или юридическое лицо, занимающееся производством сельскохозяйственной продукции;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закупочные интервенции – мероприятия по приобретению специализированными организациями социально значимых продовольственных товаров при снижении цен на территории областей, городов республиканского значения, столицы,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фиксированная цена - фиксированная цена – цена социально значимого продовольственного товара с учетом затрат на производство/закуп, хранение, естественной убыли (усушки), доставки до места назначения, а также маржинального дохода от себестоимости продукции;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форвард - производственный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предельная торговая надбавка - торговая надбавка, формируемая для определения цены при реализации субъектами внутренней торговли продовольственных товаров конечным потребителям;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значимые продовольственные товары реализуются в соответствии с настоящими Правилами.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области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области, членами Комиссии являются сотрудники управлений (отделов) предпринимательства,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в Карагандинской области;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 в соответствии с настоящими Правилами;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обеспечивает акимат Карагандинской области (далее - акимат области).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механизмов стабилизации цен на социально значимые продовольственные товары акимат области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истечения срока действия договора о реализации механизмов стабилизации цен на социально значимые продовольственные товары на трехлетний период акимат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утверждается уполномоченным органом в области развития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Акимат области совместно с специализированной организацией представляют в министерства сельского хозяйства и торговли и интеграции Республики Казахстан: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стабилизации рынка социально значимых продовольственных товаров акимат области реализует следующие механизмы стабилизации цен на социально значимые продовольственные товары: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акиматом области, в том числе, выделенные ранее на формирование регионального стабилизационного фонда продовольственных товаров.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продукции, а также перерабатывающих предприятий для производства крупы гречневой (ядрицы), риса шлифованного (круглозерного), масла подсолнечного, муки пшеничной первого сорта и сахара белого – сахара песка осуществляется с применением форварда с установлением фиксированной цены.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сельхозтоваропроизводителей для производства овощной продукции и перерабатывающих предприятий для производства крупы гречневой (ядрицы), рис шлифованного (круглозерного), масла подсолнечного, муки пшеничной первого сорта и сахара белого – сахара-песка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расчета после поставки продукции.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постановлением акимата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88/02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области на основе регионального спроса в соответствии с решением Комиссии.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2023 года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года для производства овощной продукции осеннего урожая 2023 года и обеспечения населения овощной продукцией в зимне-весенний период 2024 года;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2023 года для производства овощной продукции раннего урожая 2024 года и обеспечения населения овощной продукцией в весенне-летний период 2024 года;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Поставка овощной продукции, а также крупы гречневой (ядрицы), риса шлифованного (круглозерного), масла подсолнечного, муки пшеничной первого сорта и сахара белого – сахара песка, закупленных в рамках форварда с установлением фиксированной цены, осуществляется на основании графика и фиксированных отпускных/розничных цен, утвержденных специализированной организацией совместно с местным исполнительным органом области, в том числе овощной продукции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постановления акимата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88/02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Специализированная организация совместно с акиматом области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Особенности (детали) реализации механизмов стабилизации цен на социально значимые продовольственные товары, не регламентированные Типовыми правилами, определяются настоящими Правилами реализации механизмов стабилизации цен на социально значимые продовольственные товары.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региональных стабилизационных фондов продовольственных товаров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стабилизационных фондов продовольственных товаров осуществляется путем формирования и использования регионального стабилизационного фонда.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целях реализации механизма по формированию и использованию регионального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формировании региональных стабилизационных фондов продовольственных товаров 70 (семьдесят)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продовольственных товаров, утвержденного приказом заместителя Премьер-Министра - Министра торговли и интеграции Республики Казахстан от 11 мая 2023 года № 166-НҚ (зарегистрирован в Реестре государственной регистрации нормативных правовых актов №32474).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соответствующей области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государственной статистике".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Комиссия вносит акиму Карагандинской области рекомендации об утверждении перечня закупаемых продовольственных товаров и предельной торговой надбавки по ним.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Акимат области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 с возможностью хранения у сельхозтоваропроизводителя.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этом,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акиматом области, и оговаривается в договоре о реализации, заключенном специализированной организацией с перерабатывающим предприятием.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Акимат области совместно с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акимата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предоставления займа субъектам предпринимательства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Акимат области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предоставлении займа субъектам предпринимательства 70 (семьдесят) процентов бюджетных средств направляются на финансирование сельхозтоваропроизводителей и перерабатывающих предприятий.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заявок от сельхозтоваропроизводителей и перерабатывающих предприятий для исполнения требований части первой настоящего пункта, займ предоставляется субъектам предпринимательства, осуществляющим реализацию продовольственных товаров.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Субъект предпринимательства для выдачи займа определяется Комиссией в соответствии с следующими требованиями (критериями) к субъектам предпринимательства: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собственности либо на правах аренды (со сроком действия на период предоставления займа) действующего торгового объекта (объектов) или договора (договоров) поставки продукции с действующим субъектом розничной торговли (со сроком действия на период предоставления займа);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страхования. Обеспечение исполнения обязательств оформляется в письменной форме.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Прием заявок у субъектов предпринимательства осуществляет специализированная организация и после проверки на соответствие требованиям Правил направляет в акимат области для вынесения на заседание Комиссии.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протоколе Комиссии указываются перечень социально значимых продовольственных товаров, для субъектов розничной торговли - фиксированные розничные цены по ним, для производителей – отпускные цены, сумма займа и субъект предпринимательства.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Займ не предоставляется на рефинансирование просроченной задолженности.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Займ предоставляется только в национальной валюте.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