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d56b" w14:textId="35cd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25 декабря 2015 года № 75/05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12 сентября 2019 года № 53/02. Зарегистрировано Департаментом юстиции Карагандинской области 18 сентября 2019 года № 5481. Утратило силу постановлением акимата Карагандинской области от 3 июня 2020 года № 35/01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03.06.2020 № 35/01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приказами заместителя Премьер - Министра Республики Казахстан - Министра сельского хозяйства Республики Казахстан от 15 января 2018 года № 27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№ 16656), от 27 декабря 2018 года № 543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№ 18103)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25 декабря 2015 года № 75/05 "Об утверждении регламентов государственных услуг" (зарегистрировано в Реестре государственной регистрации нормативных правовых актов № 3641, опубликовано в газетах "Орталық Қазақстан" от 4 февраля 2016 года № 22-23 (22128), "Индустриальная Караганда" от 4 февраля 2016 года №15 (21960), в информационно-правовой системе "Әділет" 5 февраля 2016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"О внесении изменений в постановление акимата Карагандинской области от 25 декабря 2015 года № 75/05 "Об утверждении регламентов государственных услуг" вводится в действие по истечении двадцати одного календарного дня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75/05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– государственная услуга) оказывается местным исполнительным органом области (далее - услугодатель).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Государственную корпорацию "Правительство для граждан" (далее – Государственная корпорация).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положительное заключение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утвержденного приказом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 (зарегистрирован в Реестре государственной регистрации нормативных правовых актов № 11765) (далее – Стандарт).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услугополучателя (либо его представителя по доверенности) представленные в Государственную корпорацию,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и регистрация сотрудником канцелярии услугодателя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поступивших из Государственной корпорации. Длительность выполнения - 15 (пятнадцать) минут;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рассмотрение документов услугополучателя руководителем услугодателя и передача руководителю отдела услугодателя на рассмотрение. Длительность выполнения – в течение 1 (одного) календарного дня;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услугополучателя руководителем отдела услугодателя и передача ответственному специалисту отдела услугодателя для исполнения. Длительность выполнения – 15 (пятнадцать) минут;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рассмотрение документов услугополучателя ответственным исполнителем отдела услугодателя, подготовка положительного заключения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в оказании государственной услуги. Длительность выполнения – 27 (двадцать семь) календарных дней;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подписание руководителем услугодателя положительного заключения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в оказании государственной услуги. Длительность выполнения – в течение 1 (одного) календарного дня;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передача сотрудником канцелярии услугодателя положительного заключения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в оказании государственной услуги в Государственную корпорацию для выдачи услугополучателю. Длительность выполнения – 15 (пятнадцать) минут;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 – 30 (тридцать) календарных дней.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услуги, который служит основанием для начала выполнения действия 1, указанному в пункте 5 настоящего регламента, являются зарегистрированные документы услугополучателя, которые являются основанием для начала выполнения действия 2, указанного в пункте 5 настоящего регламента.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указанном в пункте 5 настоящего регламента, является резолюция руководителя услугодателя, которая является основанием для выполнения действия 3, указанного в пункте 5 настоящего регламента.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указанном в пункте 5 настоящего регламента, является резолюция руководителя отдела услугодателя, которая является основанием для выполнения действия 4, указанного в пункте 5 настоящего регламента.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4, указанном в пункте 5 настоящего регламента, является оформление положительного заключения о разрешении либо мотивированный ответ об отказе в оказании государственной услуги, которые являются основанием для выполнения действия 5, указанного в пункте 5 настоящего регламента.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5, указанном в пункте 5 настоящего регламента, является подписанное положительное заключение о разрешении либо мотивированный ответ об отказе в оказании государственной услуги, которые являются основанием для выполнения действия 6, указанного в пункте 5 настоящего регламента.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6, указанном в пункте 5 настоящего регламента, является выдача положительного заключения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в оказании государственной услуги услугополучателю.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услугодателя.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сотрудником канцелярии услугодателя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поступивших из Государственной корпорации. Длительность выполнения - 15 (пятнадцать) минут;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услугополучателя руководителем услугодателя и передача руководителю отдела услугодателя на рассмотрение. Длительность выполнения – в течение 1 (одного) календарного дня;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руководителем отдела услугодателя и передача ответственному исполнителю отдела услугодателя на исполнение. Длительность выполнения – 15 (пятнадцать) минут;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услугополучателя ответственным специалистом отдела услугодателя, подготовка положительного заключения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отказе. Длительность выполнения – 27 (двадцать семь) календарных дней;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руководителем услугодателя положительного заключения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в оказании государственной услуги. Длительность выполнения – в течение 1 (одного) календарного дня;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сотрудником канцелярии услугодателя положительного заключения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в Государственную корпорацию для выдачи услугополучателю. Длительность выполнения – 15 (пятнадцать) минут.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Услугополучатели для получения государственной услуги обращаются в Государственную корпорацию и предоставляют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Услугополучатель, обратившись в Государственную корпорацию, заполняет бланк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заявление и регистрирует принятое заявление в интегрированной информационной системе мониторинга оказания государственных услуг (далее – ИСМ) Государственной корпорации и выдает услугополучателю расписку о приеме соответствующих документов, с указанием даты выдачи готовых документов.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ИСМ Государственной корпорации путем сканирования штрих-кода на расписке.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ИСМ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о получении.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установленное графиком время, утвержденным руководителем Государственной корпорации.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о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в Государственную корпорацию - 30 (тридцать) календарных дней;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гражданина (либо его представителя по доверенности, юридическому лицу – документа, подтверждающего полномочия).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бизнес-процесса размещается на веб-портале "электронного правительства", интернет–ресурсе услугодателя.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использование 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качества для целей, не связанных с питьевым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хозяйственно-бытовым водоснабжением на территориях,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 поверхностные водные объекты, но 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достаточные запасы подземных вод питьевого качества"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75/05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водных объектов в обособленное или совместное пользование на конкурсной основе"</w:t>
      </w:r>
    </w:p>
    <w:bookmarkEnd w:id="66"/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водных объектов в обособленное или совместное пользование на конкурсной основе" (далее – государственная услуга) оказывается местными исполнительными органами области, районов, городов областного значения (далее - услугодатель). 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"Государственную корпорацию "Правительство для граждан"" (далее – Государственная корпорация).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о представлении водного объекта в обособленное или совместное пользование между местными исполнительными органами области, районов, городов областного значения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водных объектов в обособленное или совместное пользование на конкурсной основе", утвержденного приказом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 (зарегистрирован в Реестре государственной регистрации нормативных правовых актов № 11765) (далее – Стандарт).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2"/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представленные услугополучателем (либо его представителя по доверенности),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и регистрация сотрудником канцелярии услугодателя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поступивших из Государственной корпорации. Длительность выполнения – 15 (пятнадцать) минут;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2 - руководитель услугодателя рассматривает заявление услугополучателя и отписывает на исполнение руководителю отдела, 2 (два) рабочих дня;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руководитель отдела услугодателя направляет документы в специально созданную комиссию - 2 (два) рабочих дня;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вскрытие конкурсной комиссией конвертов с конкурсными заявками услугополучателей и оформление протокола вскрытия конвертов. Длительность выполнения – 5 (пять) рабочих дней;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размещение секретарем конкурсной комиссии на Интернет-ресурсе организатора конкурса протокола вскрытия конвертов. Длительность выполнения – 2 (два) рабочих дня;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конкурсная комиссия подводит итоги конкурса Длительность выполнения – не более 10 (десяти) календарных дней со дня вскрытия конвертов с конкурсными заявками;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секретарь конкурсной комиссии направляет копию протокола итогов конкурсной комиссии услугополучателю. Длительность выполнения – 1 (один) рабочий день;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размещение секретарем конкурсной комиссии итогов проведенного конкурса в средствах массовой информации и на Интернет-ресурсе организатора конкурса. Длительность выполнения – 5 (пять) рабочих дней;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9 – местный исполнительный орган области, на основании протокола конкурсной комиссии принимает решение о предоставлении водного объекта в обособленное или совместное пользование. Длительность выполнения – 5 (пять) рабочих дней со дня подписания протокола об итогах конкурса;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10 – между местным исполнительным органом области, районов, городов областного значения и услугополучателем заключается договор о предоставлении водного объекта в обособленное или совместное пользование на основании решения местного исполнительного органа области о предоставлении водного объекта в обособленное или совместное пользование. Длительность выполнения – 10 (десять) рабочих дней;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11 - передача сотрудником канцелярии услугодателя договора о предоставлении водного объекта в обособленное или совместное пользование либо мотивированного ответа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 для передачи услугополучателю. Длительность выполнения – 15 (пятнадцать) минут.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услугодателем с момента сдачи пакета документов услугодателю – 43 (сорок три) рабочих дня.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 по действию 1, указанному в пункте 5 настоящего регламента, являются зарегистрированные документы услугополучателя, которые являются основанием для начала выполнения действия 2, указанного в пункте 5 настоящего регламента.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оформленный протокол вскрытия конвертов, который служит основанием для выполнения действия 3. 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размещение на Интернет-ресурсе протокола вскрытия конвертов, который служит основанием для выполнения действия 4. 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4, указанного в пункте 5 настоящего регламента, является оформление протокола конкурсной комиссии, которое служит основанием для выполнения действия 5.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5, указанного в пункте 5 настоящего регламента, является направление копии протокола итогов конкурсной комиссии услугополучателю, которое служит основанием для начала выполнения действия 6.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6, указанного в пункте 5 настоящего регламента, является публикация итогов проведенного конкурса в средствах массовой информации и размещение на Интернет-ресурсе услугодателя, которое служит основанием для начала выполнения действия 7. 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7, указанного в пункте 5 настоящего регламента, является принятие местным исполнительным органом области решения о предоставлении водного объекта в обособленное или совместное пользование, которое служит основанием для выполнения действия 8. 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8, указанного в пункте 5 настоящего регламента, является заключение договора о предоставлении водного объекта в обособленное или совместное пользование между местным исполнительным органом области, районов, городов областного значения и победителем конкурса, которое служит основанием для выполнения действия 9.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9, указанного в пункте 5 настоящего регламента, является передача сотрудником канцелярии услугодателя договора о предоставлении водного объекта в обособленное или совместное пользование либо мотивированного ответа об отказе в оказании государственной услуги в Государственную корпорацию для выдачи услугополучателю.</w:t>
      </w:r>
    </w:p>
    <w:bookmarkEnd w:id="96"/>
    <w:bookmarkStart w:name="z1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конкурсная комиссия услугодателя;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конкурсной комиссии услугодателя;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сотрудником канцелярии услугодателя заявления и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поступивших из Государственной корпорации. Длительность выполнения – 15 (пятнадцать) минут;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услугополучателя и отписывает на исполнение руководителю отдела, 2 (два) рабочих дня;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направляет документы в специально созданную комиссию – 2 (два) рабочих дня;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вскрытие конкурсной комиссией конвертов с конкурсными заявками услугополучателей и оформление протокола вскрытия конвертов. Длительность выполнения – 5 (пять) рабочих дня;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 секретарем конкурсной комиссии на Интернет-ресурсе организатора конкурса протокола вскрытия конвертов. Длительность выполнения – 2 (два) рабочих дня;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конкурсная комиссия подводит итоги конкурса и оформляет протокол конкурсной комиссии. Длительность выполнения – не более 10 (десяти) календарных дней со дня вскрытия конвертов с конкурсными заявками;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секретарь конкурсной комиссии направляет копию протокола итогов конкурсной комиссии услугополучателю. Длительность выполнения – 1 (один) рабочий день;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размещение секретарем конкурсной комиссии итогов проведенного конкурса в средствах массовой информации и на Интернет-ресурсе организатора конкурса. Длительность выполнения – 5 (пять) рабочих дня;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местный исполнительный орган области на основании протокола конкурсной комиссии принимает решение о предоставлении водного объекта в обособленное или совместное пользование. Длительность выполнения – 5 (пять) рабочих дней со дня подписания протокола об итогах конкурса;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между местным исполнительным органом области, районов, городов областного значения и услугополучателем заключается договор о предоставлении водного объекта в обособленное или совместное пользование на основании решения местного исполнительного органа области о предоставлении водного объекта в обособленное или совместное пользование. Длительность выполнения – 10 (десять) рабочих дней;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передача сотрудником канцелярии услугодателя договора о предоставлении водного объекта в обособленное или совместное пользование на основании решения местного исполнительного органа области о предоставлении водного объекта в обособленное или совместное пользование либо мотивированного ответа об отказе в оказании государственной услуге в Государственную корпорацию для выдачи услугополучателю. Длительность выполнения – 15 (пятнадцать) минут.</w:t>
      </w:r>
    </w:p>
    <w:bookmarkEnd w:id="114"/>
    <w:bookmarkStart w:name="z12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Услугополучатели для получения государственной услуги обращаются в Государственную корпорацию и предоставляют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обратившись в Государственную корпорацию, заполняет заявление в произвольной форме на бумажном носителе.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заявление на бумажном носителе и регистрирует принятое заявление в интегрированной информационной системе мониторинга оказания государственных услуг (далее – ИСМ) Государственной корпорации и выдает услугополучателю расписку о приеме соответствующих документов, а также с датой выдачи готовых документов.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ИСМ Государственной корпорации путем сканирования штрих-кода на расписке.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ИСМ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установленном графиком время, утвержденным руководителем Государственной корпорации.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в Государственную корпорацию - 43 (сорок три) рабочих дня.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гражданина (либо его представителя по доверенности, юридическому лицу – документа, подтверждающего полномочия).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бизнес-процесса размещается на веб-портале "электронного правительства", интернет–ресурсе услугодателя.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водных объектов в обособленное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совместное пользование на конкурсной основе"</w:t>
            </w:r>
          </w:p>
        </w:tc>
      </w:tr>
    </w:tbl>
    <w:bookmarkStart w:name="z14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водных объектов в обособленное или совместное пользование на конкурсной основе"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7810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78105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