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5a6f" w14:textId="83e5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 сессии Карагандинского областного маслихата от 12 декабря 2018 года № 356 "Об областном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26 сентября 2019 года № 451. Зарегистрировано Департаментом юстиции Карагандинской области 8 октября 2019 года № 5496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 сессии Карагандинского областного маслихата от 12 декабря 2018 года №356 "Об областном бюджете на 2019-2021 годы" (зарегистрировано в Реестре государственной регистрации нормативных правовых актов № 5089, опубликовано в газетах "Орталық Қазақстан" от 29 декабря 2018 года № 145 (22596), "Индустриальная Караганда" от 29 декабря 2018 года № 145 (22404), в Эталонном контрольном банке нормативных правовых актов Республики Казахстан в электронном виде 29 декабря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251932118 тыс.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60983974 тыс.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2452637 тыс.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5777 тыс.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188489730 тыс.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255417562 тыс.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11154570 тыс.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18278300 тыс.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–7123730 тыс.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73500 тыс.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73500 тыс.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тыс.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14713514 тыс.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14713514 тыс.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17884300 тыс.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7198164 тыс.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4027378 тыс.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акимата Карагандинской области на 2019 год в сумме 4512 тыс.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Алтынбеков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___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сентября 2019 года №__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№356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2"/>
        <w:gridCol w:w="30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251932118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60983974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23570257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23570257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20415824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20415824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16997893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16771185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226708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2452637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432317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847606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847606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1172714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1172714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188489730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6742905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6742905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181746825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181746825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428"/>
        <w:gridCol w:w="902"/>
        <w:gridCol w:w="902"/>
        <w:gridCol w:w="6838"/>
        <w:gridCol w:w="25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255 417 562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2 774 457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2 067 041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1 659 608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1 394 791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15 623 768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15 623 768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15 513 015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12 968 172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2 539 843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41 318 794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21 168 899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13 763 204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2 263 543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2 493 142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8 299 602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4 712 051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3 988 190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723 861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2 693 644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2 693 411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12 544 240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12 064 173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12 064 173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1 099 700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1 038 303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1 038 303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6 306 952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6 306 952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4 572 806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9 669 811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2 356 542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1 992 518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1 364 499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2 258 759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2 258 759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2 258 759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4 959 050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4 959 050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4 470 403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17 626 312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11 370 742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9 087 827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797 163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2 468 195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678 143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4 895 381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2 282 915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2 050 024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1 018 667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1 018 667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1 009 487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5 236 903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5 088 306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2 238 576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1 288 645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для предоставления жилищных сертификатов как социальная помощь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25 160 282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10 343 940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10 343 940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2 711 235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2 906 855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жилых домов и общежитий для переселения жителей из зон обрушения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1 956 647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2 769 203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14 816 342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14 816 342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4 397 332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4 553 712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720 273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2 068 546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1 256 270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городе Арысь Туркестанской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14 784 492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4 010 101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3 992 405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2 628 881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6 784 058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6 784 058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6 459 024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2 653 456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722 333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722 333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941 461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833 975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1 320 449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660 763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3 209 549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17 542 712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16 553 769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16 293 116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487 891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989 177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5 089 799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4 829 492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3 085 127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4 118 438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3 797 965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3 732 041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3 515 514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20 773 112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13 247 080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13 247 080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1 264 037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1 661 206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1 373 571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861 026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7 398 041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7 327 149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7 327 149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2 007 870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5 195 916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19 913 313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2 933 862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2 042 038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1 449 268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16 979 451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14 178 470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13 632 786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1 735 690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1 468 820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61 948 470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61 948 470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61 948 470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52 880 083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5 560 886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3 398 077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11 154 570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18 278 300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10 167 946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10 167 946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5 000 326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5 000 326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5 167 620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5 167 620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6 849 838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6 058 251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6 058 251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6 058 251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863"/>
        <w:gridCol w:w="5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7123730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7123730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7123730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7066116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908"/>
        <w:gridCol w:w="1914"/>
        <w:gridCol w:w="1914"/>
        <w:gridCol w:w="3233"/>
        <w:gridCol w:w="29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7"/>
        <w:gridCol w:w="6963"/>
      </w:tblGrid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-14713514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14713514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___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сентября 2019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№356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1"/>
        <w:gridCol w:w="3519"/>
      </w:tblGrid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94 141 831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53 059 136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29 729 162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11 353 533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53 059 136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13 548 611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514 382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детских дошкольных организациях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137 907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403 554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4 031 345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161 821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8 299 602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9 583 655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в рамках Государственной программы продуктивной занятости и массового предпринимательства на 2017 – 2021 годы "Еңбек"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1 282 628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аутсорсинг услуг частным агенствам занятости населения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4 895 381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632 542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2 238 576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предоставления жилищных сертификатов как социальная помощь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398 737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217 110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организаций спорта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152 015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338 991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и проведение ремонта организаций культуры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202 956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2 335 416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2 064 041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266 870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6 569 242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капитальный,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5 195 916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861 026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512 300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17 532 035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13 632 786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501 172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 изменением законодательства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3 398 077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2 819 203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2 769 203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29 729 162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13 783 662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образования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4 722 526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691 763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2 906 855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2 711 235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и общежитий для переселения жителей из зон обрушения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1 956 647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194 636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689 199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689 199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15 256 301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4 397 332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4 553 712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288 343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1 256 270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891 824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1 468 820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11 353 533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791 587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791 587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5 000 326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5 000 326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5 167 620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