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f97f" w14:textId="208f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15 сентября 2015 года № 53/01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октября 2019 года № 57/04. Зарегистрировано Департаментом юстиции Карагандинской области 14 октября 2019 года № 5500.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сентября 2015 года № 53/01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3445, опубликовано в информационно-правовой системе "Әділет" 23 октября 2015 года, в газетах "Индустриальная Караганда" от 31 октября 2015 года № 153-154 (21904-21905), "Орталық Қазақстан" от 31 октября 2015 года № 177-178 (22062)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"______" __________2019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местным исполнительным органом области (далее – услугодатель).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ПЭП).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(далее – стандарт) (зарегистрирован в Реестре государственной регистрации нормативных правовых актов за № 11777).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регистрацию поступивших через ПЭП документов от услугополучателя.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рассматривает документы и определяет ответственного специалиста услугодателя.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ответственному специалисту услугодателя;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в течение 15 (пятнадцати) минут представляет документы на рассмотрение аттестационной комиссии.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представление документов на рассмотрение аттестационной комиссии;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аттестационная комиссия со дня представления документов в течение 5 (пяти) рабочих дней проверяет полноту представленных сведений и с выездом на место проводит обследование услугополучателя на предмет соответствия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 производителей оригинальных и элитных семян, семян первой, второй и третьей репродукций, реализаторов семян, утвержденных приказом исполняющего обязанности Министра сельского хозяйства Республики Казахстан от 27 марта 2015 года № 4-2/266 "Об утверждении Правил аттестации производителей оригинальных и элитных семян, семян первой, второй и третьей репродукций, реализаторов семян" (далее–правила) (зарегистрирован в Реестре государственной регистрации нормативных правовых актов за № 11773).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неполных сведений услугодатель дает мотивированный отказ в дальнейшем рассмотрении заявления.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мотивированный отказ в дальнейшем рассмотрении заявления либо выезд на место для проведения обследования услугополучателя на предмет соответствия требованиям;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обследования услугополучателя аттестационной комиссией в течение 1 (одного) рабочего дня составляется акт обследования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(далее – акт обследования),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двух экземплярах. Один экземпляр остается у аттестационной комиссии, второй выдается услугополучателю.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составление акта обследования услугополучателя;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по итогам рассмотрения акта обследования в течение 2 (двух) рабочих дней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аттестационной комиссии.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решения о выдаче свидетельства об аттестации либо об отказе в выдаче свидетельства об аттестации;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услугодателя на основании решения комиссии о выдаче свидетельства об аттестации в течение 1 (одного) рабочего дня в "личный кабинет" услуполучателя направляет свидетельство об аттестации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свидетельства об аттестации в "личный кабинет" услуполучателя.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регистрацию поступивших через ПЭП документов от услугополучателя;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рассматривает документы и определяет ответственного специалиста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в течение 15 (пятнадцати) минут представляет документы на рассмотрение аттестационной комиссии;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со дня представления документов в течение 5 (пяти) рабочих дней проверяет полноту представленных сведений и с выездом на место проводит обследование услугополучателя на предмет соответствия требованиям, указанным в приложении 2 к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неполных сведений услугодатель дает мотивированный отказ в дальнейшем рассмотрении заявления;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обследования услугополучателя аттестационной комиссией в течение 1 (одного) рабочего дня составляется акт обследования,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двух экземплярах. Один экземпляр остается у аттестационной комиссии, второй выдается услугополучателю;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по итогам рассмотрения акта обследования в течение 2 (двух) рабочих дней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аттестационной комиссии;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услугодателя на основании решения комиссии о выдаче свидетельства об аттестации в течение 1 (одного) рабочего дня в "личный кабинет" услуполучателя направляет свидетельство об аттестации в форме электронного документа, подписанного ЭЦП уполномоченного лица услугодателя.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документов в форме электронного документа, удостоверенного ЭЦП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6708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